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2F5E9" w14:textId="77777777" w:rsidR="00390EA5" w:rsidRPr="00E24335" w:rsidRDefault="00390EA5" w:rsidP="007533A1">
      <w:pPr>
        <w:pStyle w:val="Standard"/>
        <w:jc w:val="center"/>
        <w:rPr>
          <w:rFonts w:ascii="Arial" w:hAnsi="Arial" w:cs="Arial"/>
        </w:rPr>
      </w:pPr>
      <w:r w:rsidRPr="00E24335">
        <w:rPr>
          <w:rFonts w:ascii="Arial" w:hAnsi="Arial" w:cs="Arial"/>
          <w:b/>
          <w:smallCaps/>
        </w:rPr>
        <w:t>REGULAMIN</w:t>
      </w:r>
    </w:p>
    <w:p w14:paraId="2080CA95" w14:textId="77777777" w:rsidR="00390EA5" w:rsidRPr="00E24335" w:rsidRDefault="00390EA5" w:rsidP="007533A1">
      <w:pPr>
        <w:pStyle w:val="Standard"/>
        <w:jc w:val="center"/>
        <w:rPr>
          <w:rFonts w:ascii="Arial" w:hAnsi="Arial" w:cs="Arial"/>
        </w:rPr>
      </w:pPr>
      <w:r w:rsidRPr="00E24335">
        <w:rPr>
          <w:rFonts w:ascii="Arial" w:hAnsi="Arial" w:cs="Arial"/>
        </w:rPr>
        <w:t xml:space="preserve">konkursu na prezentację pod hasłem </w:t>
      </w:r>
      <w:r w:rsidRPr="00E24335">
        <w:rPr>
          <w:rFonts w:ascii="Arial" w:hAnsi="Arial" w:cs="Arial"/>
          <w:b/>
          <w:smallCaps/>
        </w:rPr>
        <w:t>„</w:t>
      </w:r>
      <w:r w:rsidRPr="00E24335">
        <w:rPr>
          <w:rFonts w:ascii="Arial" w:hAnsi="Arial" w:cs="Arial"/>
        </w:rPr>
        <w:t>Fotostory o zdrowym stylu życia”</w:t>
      </w:r>
    </w:p>
    <w:p w14:paraId="07E86EEE" w14:textId="77777777" w:rsidR="00390EA5" w:rsidRPr="00E24335" w:rsidRDefault="00390EA5" w:rsidP="007533A1">
      <w:pPr>
        <w:pStyle w:val="Standard"/>
        <w:jc w:val="center"/>
        <w:rPr>
          <w:rFonts w:ascii="Arial" w:hAnsi="Arial" w:cs="Arial"/>
        </w:rPr>
      </w:pPr>
    </w:p>
    <w:p w14:paraId="7AF447CC" w14:textId="77777777" w:rsidR="00390EA5" w:rsidRPr="00E24335" w:rsidRDefault="00390EA5" w:rsidP="007533A1">
      <w:pPr>
        <w:spacing w:after="0" w:line="240" w:lineRule="auto"/>
        <w:jc w:val="both"/>
        <w:rPr>
          <w:rFonts w:ascii="Arial" w:hAnsi="Arial" w:cs="Arial"/>
          <w:b/>
          <w:smallCaps/>
        </w:rPr>
      </w:pPr>
      <w:r w:rsidRPr="00E24335">
        <w:rPr>
          <w:rFonts w:ascii="Arial" w:hAnsi="Arial" w:cs="Arial"/>
          <w:b/>
          <w:smallCaps/>
        </w:rPr>
        <w:t>Fotostory, inaczej fotohistoria, to rodzaj komiksu, w którym zamiast rysunków wykorzystywane są zdjęcia. Jest to forma opowiadania historii za pomocą sekwencji zdjęć, które ilustrują sceny i wydarzenia. </w:t>
      </w:r>
    </w:p>
    <w:p w14:paraId="087344D0" w14:textId="77777777" w:rsidR="00390EA5" w:rsidRPr="00E24335" w:rsidRDefault="00390EA5" w:rsidP="007533A1">
      <w:pPr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4923A206" w14:textId="77777777" w:rsidR="00390EA5" w:rsidRPr="00E24335" w:rsidRDefault="00390EA5" w:rsidP="007533A1">
      <w:pPr>
        <w:spacing w:after="0" w:line="240" w:lineRule="auto"/>
        <w:jc w:val="both"/>
        <w:rPr>
          <w:rFonts w:ascii="Arial" w:hAnsi="Arial" w:cs="Arial"/>
        </w:rPr>
      </w:pPr>
      <w:r w:rsidRPr="00E24335">
        <w:rPr>
          <w:rFonts w:ascii="Arial" w:hAnsi="Arial" w:cs="Arial"/>
          <w:b/>
        </w:rPr>
        <w:t>Postanowienia ogólne</w:t>
      </w:r>
    </w:p>
    <w:p w14:paraId="770B9E70" w14:textId="6DF02A35" w:rsidR="00390EA5" w:rsidRPr="00E24335" w:rsidRDefault="00390EA5" w:rsidP="007533A1">
      <w:pPr>
        <w:pStyle w:val="Standard"/>
        <w:ind w:right="-142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>Przedmiotem konkursu jest opracowanie fotograficznej historyjki (</w:t>
      </w:r>
      <w:r w:rsidR="00AE4E60">
        <w:rPr>
          <w:rFonts w:ascii="Arial" w:hAnsi="Arial" w:cs="Arial"/>
        </w:rPr>
        <w:t xml:space="preserve">jako </w:t>
      </w:r>
      <w:r w:rsidRPr="00E24335">
        <w:rPr>
          <w:rFonts w:ascii="Arial" w:hAnsi="Arial" w:cs="Arial"/>
        </w:rPr>
        <w:t xml:space="preserve">prezentacji Power Point) pod hasłem „Fotostory o zdrowym stylu życia” na temat promocji zdrowych </w:t>
      </w:r>
      <w:r w:rsidR="008A5E01" w:rsidRPr="00E24335">
        <w:rPr>
          <w:rFonts w:ascii="Arial" w:hAnsi="Arial" w:cs="Arial"/>
        </w:rPr>
        <w:t>nawyków</w:t>
      </w:r>
      <w:r w:rsidRPr="00E24335">
        <w:rPr>
          <w:rFonts w:ascii="Arial" w:hAnsi="Arial" w:cs="Arial"/>
        </w:rPr>
        <w:t xml:space="preserve"> wśród młodzieży.</w:t>
      </w:r>
      <w:r w:rsidRPr="00E24335">
        <w:rPr>
          <w:rStyle w:val="Uwydatnienie"/>
          <w:rFonts w:ascii="Arial" w:eastAsiaTheme="majorEastAsia" w:hAnsi="Arial" w:cs="Arial"/>
        </w:rPr>
        <w:t xml:space="preserve">  </w:t>
      </w:r>
    </w:p>
    <w:p w14:paraId="13CA1BDC" w14:textId="77777777" w:rsidR="00390EA5" w:rsidRPr="00E24335" w:rsidRDefault="00390EA5" w:rsidP="007533A1">
      <w:pPr>
        <w:spacing w:after="0" w:line="240" w:lineRule="auto"/>
        <w:jc w:val="both"/>
        <w:rPr>
          <w:rStyle w:val="Uwydatnienie"/>
          <w:rFonts w:ascii="Arial" w:hAnsi="Arial" w:cs="Arial"/>
        </w:rPr>
      </w:pPr>
    </w:p>
    <w:p w14:paraId="4B9B936C" w14:textId="77777777" w:rsidR="00390EA5" w:rsidRPr="00E24335" w:rsidRDefault="00390EA5" w:rsidP="007533A1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2A738189" w14:textId="77777777" w:rsidR="00390EA5" w:rsidRPr="00E24335" w:rsidRDefault="00390EA5" w:rsidP="007533A1">
      <w:pPr>
        <w:pStyle w:val="Standard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</w:rPr>
      </w:pPr>
      <w:r w:rsidRPr="00E24335">
        <w:rPr>
          <w:rFonts w:ascii="Arial" w:hAnsi="Arial" w:cs="Arial"/>
          <w:b/>
        </w:rPr>
        <w:t>Cel konkursu</w:t>
      </w:r>
    </w:p>
    <w:p w14:paraId="2C3D1C71" w14:textId="77777777" w:rsidR="00390EA5" w:rsidRPr="00E24335" w:rsidRDefault="00390EA5" w:rsidP="007533A1">
      <w:pPr>
        <w:pStyle w:val="Standard"/>
        <w:jc w:val="both"/>
        <w:rPr>
          <w:rFonts w:ascii="Arial" w:hAnsi="Arial" w:cs="Arial"/>
        </w:rPr>
      </w:pPr>
    </w:p>
    <w:p w14:paraId="3F78F351" w14:textId="77777777" w:rsidR="00390EA5" w:rsidRPr="00E24335" w:rsidRDefault="00390EA5" w:rsidP="007533A1">
      <w:pPr>
        <w:pStyle w:val="Standard"/>
        <w:ind w:right="-142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>Celem konkursu jest pogłębienie i propagowanie wiedzy w zakresie zdrowego stylu życia, rozwijanie wyobraźni oraz pobudzanie aktywności twórczej uczestników, rozwijanie wrażliwości estetycznej i zdolności informatycznych, doskonalenie umiejętności fotograficznych i artystycznych oraz stworzenie możliwości prezentacji własnych dokonań twórczych.</w:t>
      </w:r>
    </w:p>
    <w:p w14:paraId="1E1B4338" w14:textId="77777777" w:rsidR="00390EA5" w:rsidRPr="00E24335" w:rsidRDefault="00390EA5" w:rsidP="007533A1">
      <w:pPr>
        <w:pStyle w:val="Standard"/>
        <w:jc w:val="both"/>
        <w:rPr>
          <w:rFonts w:ascii="Arial" w:hAnsi="Arial" w:cs="Arial"/>
        </w:rPr>
      </w:pPr>
    </w:p>
    <w:p w14:paraId="16EE7830" w14:textId="77777777" w:rsidR="00390EA5" w:rsidRPr="00E24335" w:rsidRDefault="00390EA5" w:rsidP="007533A1">
      <w:pPr>
        <w:pStyle w:val="Standard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 xml:space="preserve">Zadaniem konkursowym jest opracowanie fotograficznej historyjki pod hasłem „Fotostory o zdrowym stylu życia” która: </w:t>
      </w:r>
    </w:p>
    <w:p w14:paraId="76D1CA0B" w14:textId="77777777" w:rsidR="00262D38" w:rsidRPr="00E24335" w:rsidRDefault="00262D38" w:rsidP="007533A1">
      <w:pPr>
        <w:pStyle w:val="Standard"/>
        <w:jc w:val="both"/>
        <w:rPr>
          <w:rFonts w:ascii="Arial" w:hAnsi="Arial" w:cs="Arial"/>
        </w:rPr>
      </w:pPr>
    </w:p>
    <w:p w14:paraId="55858FCB" w14:textId="77777777" w:rsidR="00390EA5" w:rsidRPr="00E24335" w:rsidRDefault="00390EA5" w:rsidP="007533A1">
      <w:pPr>
        <w:pStyle w:val="Standard"/>
        <w:numPr>
          <w:ilvl w:val="0"/>
          <w:numId w:val="9"/>
        </w:numPr>
        <w:ind w:right="1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>propaguje zdrowy styl życia poprzez aktywność sportową, zdrowe odżywianie, brak nałogów,</w:t>
      </w:r>
    </w:p>
    <w:p w14:paraId="4540A369" w14:textId="246403F2" w:rsidR="00FB6829" w:rsidRPr="00E24335" w:rsidRDefault="00FB6829" w:rsidP="007533A1">
      <w:pPr>
        <w:pStyle w:val="Standard"/>
        <w:numPr>
          <w:ilvl w:val="0"/>
          <w:numId w:val="9"/>
        </w:numPr>
        <w:ind w:right="1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>promuje bezpieczne korzystanie z Internetu,</w:t>
      </w:r>
    </w:p>
    <w:p w14:paraId="7FEA4E16" w14:textId="2B099A1D" w:rsidR="00390EA5" w:rsidRPr="00E24335" w:rsidRDefault="00390EA5" w:rsidP="007533A1">
      <w:pPr>
        <w:pStyle w:val="Standard"/>
        <w:numPr>
          <w:ilvl w:val="0"/>
          <w:numId w:val="9"/>
        </w:numPr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>poszerzy wiedzę uczniów na temat znaczenia zdrowia dla człowieka wolnego od szkodliwego wpływu uzależnień wszelkiego typu (</w:t>
      </w:r>
      <w:r w:rsidR="004F11C7" w:rsidRPr="00E24335">
        <w:rPr>
          <w:rFonts w:ascii="Arial" w:hAnsi="Arial" w:cs="Arial"/>
        </w:rPr>
        <w:t>Internet</w:t>
      </w:r>
      <w:r w:rsidR="00E729A0" w:rsidRPr="00E24335">
        <w:rPr>
          <w:rFonts w:ascii="Arial" w:hAnsi="Arial" w:cs="Arial"/>
        </w:rPr>
        <w:t>u</w:t>
      </w:r>
      <w:r w:rsidR="004F11C7" w:rsidRPr="00E24335">
        <w:rPr>
          <w:rFonts w:ascii="Arial" w:hAnsi="Arial" w:cs="Arial"/>
        </w:rPr>
        <w:t xml:space="preserve">, </w:t>
      </w:r>
      <w:r w:rsidR="00E729A0" w:rsidRPr="00E24335">
        <w:rPr>
          <w:rFonts w:ascii="Arial" w:hAnsi="Arial" w:cs="Arial"/>
        </w:rPr>
        <w:t xml:space="preserve">smartfonu, </w:t>
      </w:r>
      <w:r w:rsidRPr="00E24335">
        <w:rPr>
          <w:rFonts w:ascii="Arial" w:hAnsi="Arial" w:cs="Arial"/>
        </w:rPr>
        <w:t xml:space="preserve">papierosów, </w:t>
      </w:r>
      <w:r w:rsidR="00E729A0" w:rsidRPr="00E24335">
        <w:rPr>
          <w:rFonts w:ascii="Arial" w:hAnsi="Arial" w:cs="Arial"/>
        </w:rPr>
        <w:t xml:space="preserve">alkoholu i </w:t>
      </w:r>
      <w:r w:rsidRPr="00E24335">
        <w:rPr>
          <w:rFonts w:ascii="Arial" w:hAnsi="Arial" w:cs="Arial"/>
        </w:rPr>
        <w:t xml:space="preserve">dopalaczy) ich wpływu na organizm nastolatka i osoby dorosłej oraz negatywnych skutków ich działania (zdrowotnych, społecznych, ekonomicznych), </w:t>
      </w:r>
    </w:p>
    <w:p w14:paraId="5AC29F0C" w14:textId="77777777" w:rsidR="00390EA5" w:rsidRPr="00E24335" w:rsidRDefault="00390EA5" w:rsidP="007533A1">
      <w:pPr>
        <w:pStyle w:val="Standard"/>
        <w:numPr>
          <w:ilvl w:val="0"/>
          <w:numId w:val="9"/>
        </w:numPr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>kształtuje postawy asertywne wobec osób używających substancje psychoaktywne (palących tytoń i inhalujących e-papierosy, nadużywających alkohol i narkotyki),</w:t>
      </w:r>
    </w:p>
    <w:p w14:paraId="775C6F57" w14:textId="77777777" w:rsidR="00390EA5" w:rsidRPr="00E24335" w:rsidRDefault="00390EA5" w:rsidP="007533A1">
      <w:pPr>
        <w:pStyle w:val="Standard"/>
        <w:numPr>
          <w:ilvl w:val="0"/>
          <w:numId w:val="9"/>
        </w:numPr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>promuje więzi, relacje rodzinne oraz wsparcie grupy rówieśniczej jako ważny aspekt zdrowego życia,</w:t>
      </w:r>
    </w:p>
    <w:p w14:paraId="30285099" w14:textId="77777777" w:rsidR="00390EA5" w:rsidRPr="00E24335" w:rsidRDefault="00390EA5" w:rsidP="007533A1">
      <w:pPr>
        <w:pStyle w:val="Standard"/>
        <w:numPr>
          <w:ilvl w:val="0"/>
          <w:numId w:val="9"/>
        </w:numPr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>propaguje pasje, zainteresowania i hobby jako sposób na aktywne zachowania,</w:t>
      </w:r>
    </w:p>
    <w:p w14:paraId="15A8B7F4" w14:textId="4F670ADB" w:rsidR="00390EA5" w:rsidRPr="00E24335" w:rsidRDefault="00390EA5" w:rsidP="007533A1">
      <w:pPr>
        <w:pStyle w:val="Standard"/>
        <w:numPr>
          <w:ilvl w:val="0"/>
          <w:numId w:val="9"/>
        </w:numPr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 xml:space="preserve">zachęca do zwrócenia uwagi na bardzo ważny aspekt zdrowia psychicznego </w:t>
      </w:r>
      <w:r w:rsidR="00DE7781">
        <w:rPr>
          <w:rFonts w:ascii="Arial" w:hAnsi="Arial" w:cs="Arial"/>
        </w:rPr>
        <w:br/>
      </w:r>
      <w:r w:rsidRPr="00E24335">
        <w:rPr>
          <w:rFonts w:ascii="Arial" w:hAnsi="Arial" w:cs="Arial"/>
        </w:rPr>
        <w:t>w obecnej sytuacji (postpandemicznej).</w:t>
      </w:r>
    </w:p>
    <w:p w14:paraId="04A5D23A" w14:textId="77777777" w:rsidR="00390EA5" w:rsidRPr="00E24335" w:rsidRDefault="00390EA5" w:rsidP="007533A1">
      <w:pPr>
        <w:pStyle w:val="Standard"/>
        <w:ind w:left="720"/>
        <w:jc w:val="both"/>
        <w:rPr>
          <w:rFonts w:ascii="Arial" w:hAnsi="Arial" w:cs="Arial"/>
        </w:rPr>
      </w:pPr>
    </w:p>
    <w:p w14:paraId="687EB297" w14:textId="77777777" w:rsidR="00390EA5" w:rsidRPr="00E24335" w:rsidRDefault="00390EA5" w:rsidP="007533A1">
      <w:pPr>
        <w:pStyle w:val="Standard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</w:rPr>
      </w:pPr>
      <w:r w:rsidRPr="00E24335">
        <w:rPr>
          <w:rFonts w:ascii="Arial" w:hAnsi="Arial" w:cs="Arial"/>
          <w:b/>
        </w:rPr>
        <w:t xml:space="preserve">  Zasięg i warunki uczestnictwa w konkursie</w:t>
      </w:r>
    </w:p>
    <w:p w14:paraId="7CE1D558" w14:textId="77777777" w:rsidR="00262D38" w:rsidRPr="00E24335" w:rsidRDefault="00262D38" w:rsidP="007533A1">
      <w:pPr>
        <w:pStyle w:val="Standard"/>
        <w:ind w:left="426"/>
        <w:jc w:val="both"/>
        <w:rPr>
          <w:rFonts w:ascii="Arial" w:hAnsi="Arial" w:cs="Arial"/>
          <w:b/>
        </w:rPr>
      </w:pPr>
    </w:p>
    <w:p w14:paraId="5F963B8C" w14:textId="4E2FD29A" w:rsidR="00390EA5" w:rsidRPr="00E24335" w:rsidRDefault="00390EA5" w:rsidP="007533A1">
      <w:pPr>
        <w:pStyle w:val="Standard"/>
        <w:numPr>
          <w:ilvl w:val="0"/>
          <w:numId w:val="6"/>
        </w:numPr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 xml:space="preserve">Konkurs skierowany jest do uczniów klas 1-3 </w:t>
      </w:r>
      <w:r w:rsidR="00A0647E">
        <w:rPr>
          <w:rFonts w:ascii="Arial" w:hAnsi="Arial" w:cs="Arial"/>
        </w:rPr>
        <w:t xml:space="preserve">w </w:t>
      </w:r>
      <w:r w:rsidR="009524A3" w:rsidRPr="00E24335">
        <w:rPr>
          <w:rFonts w:cstheme="minorHAnsi"/>
        </w:rPr>
        <w:t>LXXXVI LO im Batalionu „Zośka” w Warszawie.</w:t>
      </w:r>
    </w:p>
    <w:p w14:paraId="7880EF48" w14:textId="51A7E396" w:rsidR="00390EA5" w:rsidRPr="00E24335" w:rsidRDefault="00390EA5" w:rsidP="007533A1">
      <w:pPr>
        <w:pStyle w:val="Standard"/>
        <w:numPr>
          <w:ilvl w:val="0"/>
          <w:numId w:val="6"/>
        </w:numPr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 xml:space="preserve">Do konkursu można zgłaszać wyłącznie prace dotychczas niepublikowane </w:t>
      </w:r>
      <w:r w:rsidR="00DE7781">
        <w:rPr>
          <w:rFonts w:ascii="Arial" w:hAnsi="Arial" w:cs="Arial"/>
        </w:rPr>
        <w:br/>
      </w:r>
      <w:r w:rsidRPr="00E24335">
        <w:rPr>
          <w:rFonts w:ascii="Arial" w:hAnsi="Arial" w:cs="Arial"/>
        </w:rPr>
        <w:t>w wersji</w:t>
      </w:r>
      <w:r w:rsidR="006A3369" w:rsidRPr="00E24335">
        <w:rPr>
          <w:rFonts w:ascii="Arial" w:hAnsi="Arial" w:cs="Arial"/>
        </w:rPr>
        <w:t xml:space="preserve"> </w:t>
      </w:r>
      <w:r w:rsidRPr="00E24335">
        <w:rPr>
          <w:rFonts w:ascii="Arial" w:hAnsi="Arial" w:cs="Arial"/>
        </w:rPr>
        <w:t xml:space="preserve">drukowanej, niezamieszczone w Internecie i niezgłoszone do innych konkursów.  </w:t>
      </w:r>
      <w:r w:rsidRPr="00E24335">
        <w:rPr>
          <w:rFonts w:ascii="Arial" w:hAnsi="Arial" w:cs="Arial"/>
        </w:rPr>
        <w:br/>
        <w:t>W prezentacji może być użyty tylko tekst stworzony przez autora - osobę biorącą udział</w:t>
      </w:r>
      <w:r w:rsidR="008B13F9">
        <w:rPr>
          <w:rFonts w:ascii="Arial" w:hAnsi="Arial" w:cs="Arial"/>
        </w:rPr>
        <w:t xml:space="preserve"> </w:t>
      </w:r>
      <w:r w:rsidRPr="00E24335">
        <w:rPr>
          <w:rFonts w:ascii="Arial" w:hAnsi="Arial" w:cs="Arial"/>
        </w:rPr>
        <w:t xml:space="preserve">w konkursie. Praca nie może reklamować produktów lub </w:t>
      </w:r>
      <w:r w:rsidRPr="00E24335">
        <w:rPr>
          <w:rFonts w:ascii="Arial" w:hAnsi="Arial" w:cs="Arial"/>
        </w:rPr>
        <w:lastRenderedPageBreak/>
        <w:t xml:space="preserve">producentów, </w:t>
      </w:r>
      <w:r w:rsidRPr="00E24335">
        <w:rPr>
          <w:rFonts w:ascii="Arial" w:hAnsi="Arial" w:cs="Arial"/>
        </w:rPr>
        <w:br/>
        <w:t>w szczególności nie może zawierać nazw handlowych leków, nazw i logotypów firm farmaceutycznych oraz ich produktów.</w:t>
      </w:r>
    </w:p>
    <w:p w14:paraId="056890ED" w14:textId="77777777" w:rsidR="00390EA5" w:rsidRPr="00E24335" w:rsidRDefault="00390EA5" w:rsidP="007533A1">
      <w:pPr>
        <w:pStyle w:val="Standard"/>
        <w:numPr>
          <w:ilvl w:val="0"/>
          <w:numId w:val="6"/>
        </w:numPr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>Organizator zastrzega sobie prawo do odrzucenia pracy naruszającej postanowienia</w:t>
      </w:r>
    </w:p>
    <w:p w14:paraId="178C79A4" w14:textId="77777777" w:rsidR="00390EA5" w:rsidRPr="00E24335" w:rsidRDefault="00390EA5" w:rsidP="007533A1">
      <w:pPr>
        <w:pStyle w:val="Standard"/>
        <w:ind w:left="426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>niniejszego regulaminu, a w szczególności naruszającego pkt.2.</w:t>
      </w:r>
    </w:p>
    <w:p w14:paraId="03233C22" w14:textId="77777777" w:rsidR="00390EA5" w:rsidRPr="00E24335" w:rsidRDefault="00390EA5" w:rsidP="007533A1">
      <w:pPr>
        <w:pStyle w:val="Standard"/>
        <w:numPr>
          <w:ilvl w:val="0"/>
          <w:numId w:val="6"/>
        </w:numPr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 xml:space="preserve">Autorem pracy może być tylko jedna osoba. </w:t>
      </w:r>
    </w:p>
    <w:p w14:paraId="79C696A0" w14:textId="77777777" w:rsidR="00390EA5" w:rsidRPr="00E24335" w:rsidRDefault="00390EA5" w:rsidP="007533A1">
      <w:pPr>
        <w:pStyle w:val="Standard"/>
        <w:numPr>
          <w:ilvl w:val="0"/>
          <w:numId w:val="6"/>
        </w:numPr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>Konkurs składa się z jednego etapu.</w:t>
      </w:r>
    </w:p>
    <w:p w14:paraId="2A0097DE" w14:textId="77777777" w:rsidR="00262D38" w:rsidRPr="00E24335" w:rsidRDefault="00262D38" w:rsidP="007533A1">
      <w:pPr>
        <w:pStyle w:val="Standard"/>
        <w:ind w:left="786"/>
        <w:jc w:val="both"/>
        <w:rPr>
          <w:rFonts w:ascii="Arial" w:hAnsi="Arial" w:cs="Arial"/>
        </w:rPr>
      </w:pPr>
    </w:p>
    <w:p w14:paraId="528D73C2" w14:textId="77777777" w:rsidR="00390EA5" w:rsidRPr="00E24335" w:rsidRDefault="00390EA5" w:rsidP="007533A1">
      <w:pPr>
        <w:pStyle w:val="Standard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</w:rPr>
      </w:pPr>
      <w:r w:rsidRPr="00E24335">
        <w:rPr>
          <w:rFonts w:ascii="Arial" w:hAnsi="Arial" w:cs="Arial"/>
          <w:b/>
        </w:rPr>
        <w:t xml:space="preserve">Ramy czasowe </w:t>
      </w:r>
    </w:p>
    <w:p w14:paraId="47037312" w14:textId="77777777" w:rsidR="00262D38" w:rsidRPr="00E24335" w:rsidRDefault="00262D38" w:rsidP="007533A1">
      <w:pPr>
        <w:pStyle w:val="Standard"/>
        <w:ind w:left="426"/>
        <w:jc w:val="both"/>
        <w:rPr>
          <w:rFonts w:ascii="Arial" w:hAnsi="Arial" w:cs="Arial"/>
          <w:b/>
        </w:rPr>
      </w:pPr>
    </w:p>
    <w:p w14:paraId="1D29AB6B" w14:textId="36ACF0E5" w:rsidR="00390EA5" w:rsidRPr="00E24335" w:rsidRDefault="00390EA5" w:rsidP="007533A1">
      <w:pPr>
        <w:spacing w:after="0" w:line="240" w:lineRule="auto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>Prace należy przekazać nauczycielom informatyki i wf do poniedziałku 9 czerwca 2025 roku. Ogłoszenie wyników konkursu nastąpi 1</w:t>
      </w:r>
      <w:r w:rsidR="007926E6">
        <w:rPr>
          <w:rFonts w:ascii="Arial" w:hAnsi="Arial" w:cs="Arial"/>
        </w:rPr>
        <w:t>7</w:t>
      </w:r>
      <w:r w:rsidRPr="00E24335">
        <w:rPr>
          <w:rFonts w:ascii="Arial" w:hAnsi="Arial" w:cs="Arial"/>
        </w:rPr>
        <w:t xml:space="preserve"> czerwca 2025 r.</w:t>
      </w:r>
    </w:p>
    <w:p w14:paraId="62A1E3D0" w14:textId="77777777" w:rsidR="00390EA5" w:rsidRPr="00E24335" w:rsidRDefault="00390EA5" w:rsidP="007533A1">
      <w:pPr>
        <w:pStyle w:val="Standard"/>
        <w:ind w:right="-142"/>
        <w:jc w:val="both"/>
        <w:rPr>
          <w:rFonts w:ascii="Arial" w:hAnsi="Arial" w:cs="Arial"/>
        </w:rPr>
      </w:pPr>
    </w:p>
    <w:p w14:paraId="77AD8863" w14:textId="77777777" w:rsidR="00390EA5" w:rsidRPr="00E24335" w:rsidRDefault="00390EA5" w:rsidP="007533A1">
      <w:pPr>
        <w:pStyle w:val="Standard"/>
        <w:numPr>
          <w:ilvl w:val="0"/>
          <w:numId w:val="3"/>
        </w:numPr>
        <w:ind w:left="426" w:hanging="426"/>
        <w:jc w:val="both"/>
        <w:rPr>
          <w:rFonts w:ascii="Arial" w:hAnsi="Arial" w:cs="Arial"/>
          <w:i/>
        </w:rPr>
      </w:pPr>
      <w:r w:rsidRPr="00E24335">
        <w:rPr>
          <w:rFonts w:ascii="Arial" w:hAnsi="Arial" w:cs="Arial"/>
          <w:b/>
        </w:rPr>
        <w:t>Zasady przeprowadzenia konkursu</w:t>
      </w:r>
    </w:p>
    <w:p w14:paraId="1B811D4D" w14:textId="77777777" w:rsidR="00262D38" w:rsidRPr="00E24335" w:rsidRDefault="00262D38" w:rsidP="007533A1">
      <w:pPr>
        <w:pStyle w:val="Standard"/>
        <w:ind w:left="426"/>
        <w:jc w:val="both"/>
        <w:rPr>
          <w:rFonts w:ascii="Arial" w:hAnsi="Arial" w:cs="Arial"/>
          <w:i/>
        </w:rPr>
      </w:pPr>
    </w:p>
    <w:p w14:paraId="57563866" w14:textId="77777777" w:rsidR="00390EA5" w:rsidRPr="00E24335" w:rsidRDefault="00390EA5" w:rsidP="007533A1">
      <w:pPr>
        <w:pStyle w:val="Standard"/>
        <w:jc w:val="both"/>
        <w:rPr>
          <w:rFonts w:ascii="Arial" w:hAnsi="Arial" w:cs="Arial"/>
          <w:bCs/>
        </w:rPr>
      </w:pPr>
      <w:r w:rsidRPr="00E24335">
        <w:rPr>
          <w:rFonts w:ascii="Arial" w:hAnsi="Arial" w:cs="Arial"/>
          <w:bCs/>
        </w:rPr>
        <w:t xml:space="preserve">1. Zadaniem konkursowym jest samodzielne przygotowanie </w:t>
      </w:r>
      <w:r w:rsidRPr="00E24335">
        <w:rPr>
          <w:rFonts w:ascii="Arial" w:hAnsi="Arial" w:cs="Arial"/>
        </w:rPr>
        <w:t xml:space="preserve">prezentacji – Fotostory – </w:t>
      </w:r>
      <w:r w:rsidRPr="00E24335">
        <w:rPr>
          <w:rFonts w:ascii="Arial" w:hAnsi="Arial" w:cs="Arial"/>
          <w:bCs/>
        </w:rPr>
        <w:t xml:space="preserve">promującego zdrowy styl życia. </w:t>
      </w:r>
    </w:p>
    <w:p w14:paraId="5D0DAD54" w14:textId="77777777" w:rsidR="008352F8" w:rsidRPr="00E24335" w:rsidRDefault="008352F8" w:rsidP="007533A1">
      <w:pPr>
        <w:pStyle w:val="Standard"/>
        <w:jc w:val="both"/>
        <w:rPr>
          <w:rFonts w:ascii="Arial" w:hAnsi="Arial" w:cs="Arial"/>
          <w:bCs/>
          <w:i/>
        </w:rPr>
      </w:pPr>
    </w:p>
    <w:p w14:paraId="21BE7341" w14:textId="77777777" w:rsidR="00390EA5" w:rsidRPr="00E24335" w:rsidRDefault="00390EA5" w:rsidP="007533A1">
      <w:pPr>
        <w:spacing w:after="0" w:line="240" w:lineRule="auto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 xml:space="preserve">Pracę należy wykonać w programie PowerPoint; prezentacja powinna zajmować max 8 slajdów oraz składać się trzech elementów: </w:t>
      </w:r>
    </w:p>
    <w:p w14:paraId="4405CF5E" w14:textId="77777777" w:rsidR="008352F8" w:rsidRPr="00E24335" w:rsidRDefault="008352F8" w:rsidP="007533A1">
      <w:pPr>
        <w:spacing w:after="0" w:line="240" w:lineRule="auto"/>
        <w:jc w:val="both"/>
        <w:rPr>
          <w:rFonts w:ascii="Arial" w:hAnsi="Arial" w:cs="Arial"/>
        </w:rPr>
      </w:pPr>
    </w:p>
    <w:p w14:paraId="2258420E" w14:textId="77777777" w:rsidR="00390EA5" w:rsidRPr="00E24335" w:rsidRDefault="00390EA5" w:rsidP="007533A1">
      <w:pPr>
        <w:spacing w:after="0" w:line="240" w:lineRule="auto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>a) wstęp (pierwszy slajd – autor, klasa, tytuł) - dane osobowe uczestników będą wykorzystane wyłącznie w celu wyłonienia zwycięzcy. Poprzez podanie danych osobowych uczestnik oraz jego Rodzic wyrażają zgodę na przetwarzanie tych danych przez organizatorów w celu wyżej wskazanym oraz opublikowania imienia i nazwiska uczestnika jako autora pracy.</w:t>
      </w:r>
    </w:p>
    <w:p w14:paraId="4956D5D0" w14:textId="77777777" w:rsidR="008352F8" w:rsidRPr="00E24335" w:rsidRDefault="008352F8" w:rsidP="007533A1">
      <w:pPr>
        <w:spacing w:after="0" w:line="240" w:lineRule="auto"/>
        <w:jc w:val="both"/>
        <w:rPr>
          <w:rFonts w:ascii="Arial" w:hAnsi="Arial" w:cs="Arial"/>
        </w:rPr>
      </w:pPr>
    </w:p>
    <w:p w14:paraId="2EEAEAD4" w14:textId="77777777" w:rsidR="00390EA5" w:rsidRPr="00E24335" w:rsidRDefault="00390EA5" w:rsidP="007533A1">
      <w:pPr>
        <w:spacing w:after="0" w:line="240" w:lineRule="auto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>b) rozwinięcie (czytelnie i przejrzyście przekazywana treść za pomocą zdjęć oraz krótkich tekstów w formie dymków dialogowych),</w:t>
      </w:r>
    </w:p>
    <w:p w14:paraId="03F7EBB2" w14:textId="77777777" w:rsidR="008352F8" w:rsidRPr="00E24335" w:rsidRDefault="008352F8" w:rsidP="007533A1">
      <w:pPr>
        <w:spacing w:after="0" w:line="240" w:lineRule="auto"/>
        <w:jc w:val="both"/>
        <w:rPr>
          <w:rFonts w:ascii="Arial" w:hAnsi="Arial" w:cs="Arial"/>
        </w:rPr>
      </w:pPr>
    </w:p>
    <w:p w14:paraId="053F9565" w14:textId="210AE2FD" w:rsidR="00390EA5" w:rsidRPr="00E24335" w:rsidRDefault="00390EA5" w:rsidP="007533A1">
      <w:pPr>
        <w:spacing w:after="0" w:line="240" w:lineRule="auto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 xml:space="preserve">c) zakończenie, zawierającego puentę nawiązującą do zdrowego stylu życia. </w:t>
      </w:r>
      <w:r w:rsidR="00DE7781">
        <w:rPr>
          <w:rFonts w:ascii="Arial" w:hAnsi="Arial" w:cs="Arial"/>
        </w:rPr>
        <w:br/>
      </w:r>
      <w:r w:rsidRPr="00E24335">
        <w:rPr>
          <w:rFonts w:ascii="Arial" w:hAnsi="Arial" w:cs="Arial"/>
        </w:rPr>
        <w:t>Na ostatnim slajdzie należy zamieścić dodatkowo informacje o pochodzeniu użytych materiałów, które nie są autorstwa uczestnika konkursu.</w:t>
      </w:r>
    </w:p>
    <w:p w14:paraId="7352F704" w14:textId="77777777" w:rsidR="00390EA5" w:rsidRPr="00E24335" w:rsidRDefault="00390EA5" w:rsidP="007533A1">
      <w:pPr>
        <w:spacing w:after="0" w:line="240" w:lineRule="auto"/>
        <w:jc w:val="both"/>
        <w:rPr>
          <w:rFonts w:ascii="Arial" w:hAnsi="Arial" w:cs="Arial"/>
        </w:rPr>
      </w:pPr>
    </w:p>
    <w:p w14:paraId="50DB3E8D" w14:textId="77777777" w:rsidR="00390EA5" w:rsidRPr="00E24335" w:rsidRDefault="00390EA5" w:rsidP="007533A1">
      <w:pPr>
        <w:spacing w:after="0" w:line="240" w:lineRule="auto"/>
        <w:jc w:val="both"/>
        <w:rPr>
          <w:rFonts w:ascii="Arial" w:hAnsi="Arial" w:cs="Arial"/>
        </w:rPr>
      </w:pPr>
    </w:p>
    <w:p w14:paraId="05FB88DC" w14:textId="77777777" w:rsidR="00390EA5" w:rsidRPr="00E24335" w:rsidRDefault="00390EA5" w:rsidP="007533A1">
      <w:pPr>
        <w:spacing w:after="0" w:line="240" w:lineRule="auto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>2. Osoby odpowiedzialne za przeprowadzenie i rozstrzygnięcie konkursu:</w:t>
      </w:r>
    </w:p>
    <w:p w14:paraId="7AAE59DD" w14:textId="77777777" w:rsidR="00735A45" w:rsidRPr="00E24335" w:rsidRDefault="00735A45" w:rsidP="007533A1">
      <w:pPr>
        <w:spacing w:after="0" w:line="240" w:lineRule="auto"/>
        <w:jc w:val="both"/>
        <w:rPr>
          <w:rFonts w:ascii="Arial" w:hAnsi="Arial" w:cs="Arial"/>
        </w:rPr>
      </w:pPr>
    </w:p>
    <w:p w14:paraId="1DBE0709" w14:textId="77777777" w:rsidR="00390EA5" w:rsidRPr="00E24335" w:rsidRDefault="00390EA5" w:rsidP="007533A1">
      <w:pPr>
        <w:spacing w:after="0" w:line="240" w:lineRule="auto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 xml:space="preserve">Organizatorami konkursu są nauczyciele informatyki i wf – w tym Joanna Ochnio, Natalia Bartos, Jarosław Grzywacz oraz Aneta Rybakowska (pielęgniarka szkolna). </w:t>
      </w:r>
    </w:p>
    <w:p w14:paraId="1E20B711" w14:textId="77777777" w:rsidR="00390EA5" w:rsidRPr="00E24335" w:rsidRDefault="00390EA5" w:rsidP="007533A1">
      <w:pPr>
        <w:spacing w:after="0" w:line="240" w:lineRule="auto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>Jury powołane przez organizatorów konkursu wyłoni zwycięzców. Jury oceniać będzie pomysłowość ukazania zdrowego stylu życia, walory artystyczne, estetyczne oraz informatyczne.</w:t>
      </w:r>
    </w:p>
    <w:p w14:paraId="44A57751" w14:textId="77777777" w:rsidR="00735A45" w:rsidRPr="00E24335" w:rsidRDefault="00735A45" w:rsidP="007533A1">
      <w:pPr>
        <w:spacing w:after="0" w:line="240" w:lineRule="auto"/>
        <w:jc w:val="both"/>
        <w:rPr>
          <w:rFonts w:ascii="Arial" w:hAnsi="Arial" w:cs="Arial"/>
        </w:rPr>
      </w:pPr>
    </w:p>
    <w:p w14:paraId="681BD600" w14:textId="77777777" w:rsidR="00390EA5" w:rsidRPr="00E24335" w:rsidRDefault="00390EA5" w:rsidP="007533A1">
      <w:pPr>
        <w:numPr>
          <w:ilvl w:val="0"/>
          <w:numId w:val="5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 xml:space="preserve">Sposób przesyłania prac: </w:t>
      </w:r>
    </w:p>
    <w:p w14:paraId="0EED9B24" w14:textId="275E170D" w:rsidR="00390EA5" w:rsidRPr="00E24335" w:rsidRDefault="00390EA5" w:rsidP="007533A1">
      <w:pPr>
        <w:suppressAutoHyphens/>
        <w:spacing w:after="0" w:line="240" w:lineRule="auto"/>
        <w:ind w:left="426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 xml:space="preserve">Uczniowie przesyłają prezentację oraz </w:t>
      </w:r>
      <w:r w:rsidR="00C542D6" w:rsidRPr="00E24335">
        <w:rPr>
          <w:rFonts w:ascii="Arial" w:hAnsi="Arial" w:cs="Arial"/>
        </w:rPr>
        <w:t xml:space="preserve">wybrany </w:t>
      </w:r>
      <w:r w:rsidRPr="00E24335">
        <w:rPr>
          <w:rFonts w:ascii="Arial" w:hAnsi="Arial" w:cs="Arial"/>
        </w:rPr>
        <w:t>Załączn</w:t>
      </w:r>
      <w:r w:rsidR="00C542D6" w:rsidRPr="00E24335">
        <w:rPr>
          <w:rFonts w:ascii="Arial" w:hAnsi="Arial" w:cs="Arial"/>
        </w:rPr>
        <w:t>ik</w:t>
      </w:r>
      <w:r w:rsidRPr="00E24335">
        <w:rPr>
          <w:rFonts w:ascii="Arial" w:hAnsi="Arial" w:cs="Arial"/>
        </w:rPr>
        <w:t xml:space="preserve"> do regulaminu (skan lub zdjęcie) drogą elektroniczną na adres e-mail: jaroslawgrzywacz@eduwarszawa.pl</w:t>
      </w:r>
    </w:p>
    <w:p w14:paraId="4C655F16" w14:textId="77777777" w:rsidR="00390EA5" w:rsidRPr="00E24335" w:rsidRDefault="00390EA5" w:rsidP="007533A1">
      <w:pPr>
        <w:numPr>
          <w:ilvl w:val="0"/>
          <w:numId w:val="5"/>
        </w:numPr>
        <w:suppressAutoHyphens/>
        <w:spacing w:after="0" w:line="240" w:lineRule="auto"/>
        <w:ind w:left="426" w:hanging="369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>Zasady oceny:</w:t>
      </w:r>
    </w:p>
    <w:p w14:paraId="67FDB2DF" w14:textId="77777777" w:rsidR="00390EA5" w:rsidRPr="00E24335" w:rsidRDefault="00390EA5" w:rsidP="007533A1">
      <w:pPr>
        <w:numPr>
          <w:ilvl w:val="0"/>
          <w:numId w:val="2"/>
        </w:numPr>
        <w:suppressAutoHyphens/>
        <w:spacing w:after="0" w:line="240" w:lineRule="auto"/>
        <w:ind w:left="1154" w:hanging="728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>zgodność z regulaminem,</w:t>
      </w:r>
    </w:p>
    <w:p w14:paraId="0AC3F3BA" w14:textId="4FC68A90" w:rsidR="00390EA5" w:rsidRPr="00E24335" w:rsidRDefault="00390EA5" w:rsidP="007533A1">
      <w:pPr>
        <w:numPr>
          <w:ilvl w:val="0"/>
          <w:numId w:val="4"/>
        </w:numPr>
        <w:suppressAutoHyphens/>
        <w:spacing w:after="0" w:line="240" w:lineRule="auto"/>
        <w:ind w:left="1151" w:hanging="728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lastRenderedPageBreak/>
        <w:t>pomysłowość ukazania zdrowego stylu życia, walory artystyczne</w:t>
      </w:r>
      <w:r w:rsidR="00E377B1">
        <w:rPr>
          <w:rFonts w:ascii="Arial" w:hAnsi="Arial" w:cs="Arial"/>
        </w:rPr>
        <w:t xml:space="preserve"> i</w:t>
      </w:r>
      <w:r w:rsidRPr="00E24335">
        <w:rPr>
          <w:rFonts w:ascii="Arial" w:hAnsi="Arial" w:cs="Arial"/>
        </w:rPr>
        <w:t xml:space="preserve"> estetyczne oraz informatyczne.</w:t>
      </w:r>
    </w:p>
    <w:p w14:paraId="1A69CA77" w14:textId="77777777" w:rsidR="00390EA5" w:rsidRPr="00E24335" w:rsidRDefault="00390EA5" w:rsidP="007533A1">
      <w:pPr>
        <w:numPr>
          <w:ilvl w:val="0"/>
          <w:numId w:val="5"/>
        </w:numPr>
        <w:suppressAutoHyphens/>
        <w:spacing w:after="0" w:line="240" w:lineRule="auto"/>
        <w:ind w:left="426" w:hanging="369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>Zasady nagradzania:</w:t>
      </w:r>
    </w:p>
    <w:p w14:paraId="6788EAEE" w14:textId="77777777" w:rsidR="00390EA5" w:rsidRPr="00E24335" w:rsidRDefault="00390EA5" w:rsidP="007533A1">
      <w:pPr>
        <w:numPr>
          <w:ilvl w:val="0"/>
          <w:numId w:val="1"/>
        </w:numPr>
        <w:suppressAutoHyphens/>
        <w:spacing w:after="0" w:line="240" w:lineRule="auto"/>
        <w:ind w:left="1151" w:hanging="728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>komisja konkursowa przyznaje I, II i III miejsce oraz wyróżnienia.</w:t>
      </w:r>
    </w:p>
    <w:p w14:paraId="0AA9930B" w14:textId="77777777" w:rsidR="00390EA5" w:rsidRPr="00E24335" w:rsidRDefault="00390EA5" w:rsidP="007533A1">
      <w:pPr>
        <w:numPr>
          <w:ilvl w:val="0"/>
          <w:numId w:val="5"/>
        </w:numPr>
        <w:suppressAutoHyphens/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>Nagrody:</w:t>
      </w:r>
    </w:p>
    <w:p w14:paraId="267AB3A9" w14:textId="77777777" w:rsidR="00390EA5" w:rsidRPr="00E24335" w:rsidRDefault="00390EA5" w:rsidP="007533A1">
      <w:pPr>
        <w:numPr>
          <w:ilvl w:val="0"/>
          <w:numId w:val="1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>Przewidziane dyplomy i nagrody</w:t>
      </w:r>
    </w:p>
    <w:p w14:paraId="7E9E4FF8" w14:textId="77777777" w:rsidR="00735A45" w:rsidRPr="00E24335" w:rsidRDefault="00735A45" w:rsidP="007533A1">
      <w:pPr>
        <w:suppressAutoHyphens/>
        <w:spacing w:after="0" w:line="240" w:lineRule="auto"/>
        <w:ind w:left="709"/>
        <w:jc w:val="both"/>
        <w:rPr>
          <w:rFonts w:ascii="Arial" w:hAnsi="Arial" w:cs="Arial"/>
        </w:rPr>
      </w:pPr>
    </w:p>
    <w:p w14:paraId="4C4B29BE" w14:textId="77777777" w:rsidR="00390EA5" w:rsidRPr="00E24335" w:rsidRDefault="00390EA5" w:rsidP="007533A1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E24335">
        <w:rPr>
          <w:rFonts w:ascii="Arial" w:hAnsi="Arial" w:cs="Arial"/>
          <w:b/>
        </w:rPr>
        <w:t>Postanowienia końcowe</w:t>
      </w:r>
    </w:p>
    <w:p w14:paraId="36D4BA3B" w14:textId="77777777" w:rsidR="00735A45" w:rsidRPr="00E24335" w:rsidRDefault="00735A45" w:rsidP="007533A1">
      <w:pPr>
        <w:suppressAutoHyphens/>
        <w:spacing w:after="0" w:line="240" w:lineRule="auto"/>
        <w:ind w:left="426"/>
        <w:jc w:val="both"/>
        <w:rPr>
          <w:rFonts w:ascii="Arial" w:hAnsi="Arial" w:cs="Arial"/>
        </w:rPr>
      </w:pPr>
    </w:p>
    <w:p w14:paraId="7A8D4592" w14:textId="77777777" w:rsidR="00390EA5" w:rsidRPr="00E24335" w:rsidRDefault="00390EA5" w:rsidP="007533A1">
      <w:pPr>
        <w:numPr>
          <w:ilvl w:val="0"/>
          <w:numId w:val="8"/>
        </w:numPr>
        <w:tabs>
          <w:tab w:val="clear" w:pos="720"/>
          <w:tab w:val="num" w:pos="426"/>
          <w:tab w:val="left" w:pos="709"/>
        </w:tabs>
        <w:suppressAutoHyphens/>
        <w:autoSpaceDE w:val="0"/>
        <w:spacing w:after="0" w:line="240" w:lineRule="auto"/>
        <w:ind w:hanging="294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>Przekazanie pracy jest równoznaczne z przyjęciem warunków konkursu przez autorów.</w:t>
      </w:r>
    </w:p>
    <w:p w14:paraId="18B2F34B" w14:textId="77777777" w:rsidR="00390EA5" w:rsidRPr="00E24335" w:rsidRDefault="00390EA5" w:rsidP="007533A1">
      <w:pPr>
        <w:numPr>
          <w:ilvl w:val="0"/>
          <w:numId w:val="8"/>
        </w:numPr>
        <w:tabs>
          <w:tab w:val="left" w:pos="993"/>
        </w:tabs>
        <w:suppressAutoHyphens/>
        <w:autoSpaceDE w:val="0"/>
        <w:spacing w:after="0" w:line="240" w:lineRule="auto"/>
        <w:ind w:hanging="294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 xml:space="preserve">Niniejszy regulamin jest jedynym dokumentem określającym zasady konkursu. </w:t>
      </w:r>
    </w:p>
    <w:p w14:paraId="242C4476" w14:textId="77777777" w:rsidR="00390EA5" w:rsidRPr="00E24335" w:rsidRDefault="00390EA5" w:rsidP="007533A1">
      <w:pPr>
        <w:numPr>
          <w:ilvl w:val="0"/>
          <w:numId w:val="8"/>
        </w:numPr>
        <w:suppressAutoHyphens/>
        <w:autoSpaceDE w:val="0"/>
        <w:spacing w:after="0" w:line="240" w:lineRule="auto"/>
        <w:ind w:hanging="294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 xml:space="preserve">W sytuacjach nieobjętych regulaminem rozstrzygają organizatorzy. </w:t>
      </w:r>
    </w:p>
    <w:p w14:paraId="514B2FE5" w14:textId="77777777" w:rsidR="00390EA5" w:rsidRPr="00E24335" w:rsidRDefault="00390EA5" w:rsidP="007533A1">
      <w:pPr>
        <w:numPr>
          <w:ilvl w:val="0"/>
          <w:numId w:val="8"/>
        </w:numPr>
        <w:suppressAutoHyphens/>
        <w:autoSpaceDE w:val="0"/>
        <w:spacing w:after="0" w:line="240" w:lineRule="auto"/>
        <w:ind w:hanging="294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>Organizator konkursu:</w:t>
      </w:r>
    </w:p>
    <w:p w14:paraId="4C79338A" w14:textId="77777777" w:rsidR="00390EA5" w:rsidRPr="00E24335" w:rsidRDefault="00390EA5" w:rsidP="007533A1">
      <w:pPr>
        <w:numPr>
          <w:ilvl w:val="0"/>
          <w:numId w:val="7"/>
        </w:numPr>
        <w:tabs>
          <w:tab w:val="clear" w:pos="1596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>nie ponosi odpowiedzialności za podanie nieprawdziwych danych przez uczestników konkursu,</w:t>
      </w:r>
    </w:p>
    <w:p w14:paraId="60BB1CAF" w14:textId="77777777" w:rsidR="00390EA5" w:rsidRPr="00E24335" w:rsidRDefault="00390EA5" w:rsidP="007533A1">
      <w:pPr>
        <w:numPr>
          <w:ilvl w:val="0"/>
          <w:numId w:val="7"/>
        </w:numPr>
        <w:tabs>
          <w:tab w:val="clear" w:pos="1596"/>
          <w:tab w:val="num" w:pos="709"/>
        </w:tabs>
        <w:suppressAutoHyphens/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 xml:space="preserve">zastrzega sobie prawo opublikowania prac konkursowych w wersji elektronicznej w całości lub we fragmentach w Internecie (m.in. na stronie szkoły) lub w wersji drukowanej do zaprezentowania w budynku szkoły. </w:t>
      </w:r>
    </w:p>
    <w:p w14:paraId="05484077" w14:textId="52928415" w:rsidR="00390EA5" w:rsidRPr="00E24335" w:rsidRDefault="00390EA5" w:rsidP="007533A1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 xml:space="preserve">Regulamin konkursu zostanie umieszczony na oficjalnej stronie internetowej </w:t>
      </w:r>
      <w:r w:rsidR="009524A3" w:rsidRPr="00E24335">
        <w:rPr>
          <w:rFonts w:cstheme="minorHAnsi"/>
        </w:rPr>
        <w:t>LXXXVI LO im Batalionu „Zośka” w Warszawie</w:t>
      </w:r>
      <w:r w:rsidR="00717709" w:rsidRPr="00E24335">
        <w:rPr>
          <w:rFonts w:ascii="Arial" w:hAnsi="Arial" w:cs="Arial"/>
        </w:rPr>
        <w:t xml:space="preserve">: </w:t>
      </w:r>
      <w:r w:rsidRPr="00E24335">
        <w:rPr>
          <w:rFonts w:ascii="Arial" w:hAnsi="Arial" w:cs="Arial"/>
        </w:rPr>
        <w:t>zoska.waw.pl.</w:t>
      </w:r>
    </w:p>
    <w:p w14:paraId="3FDDD55F" w14:textId="77777777" w:rsidR="00390EA5" w:rsidRPr="00E24335" w:rsidRDefault="00390EA5" w:rsidP="007533A1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>Wyniki konkursu zostaną ogłoszone dniu 11.06.2025 roku.</w:t>
      </w:r>
    </w:p>
    <w:p w14:paraId="2471680A" w14:textId="77777777" w:rsidR="00AA0D83" w:rsidRPr="00E24335" w:rsidRDefault="00390EA5" w:rsidP="007533A1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>Udział w konkursie jest równoznaczny z wyrażeniem zgody przez osoby biorące w nim udział na przetwarzanie przez Organizatorów ich danych na potrzeby konkursu</w:t>
      </w:r>
      <w:r w:rsidR="00AA0D83" w:rsidRPr="00E24335">
        <w:rPr>
          <w:rFonts w:ascii="Arial" w:hAnsi="Arial" w:cs="Arial"/>
        </w:rPr>
        <w:t xml:space="preserve">. </w:t>
      </w:r>
    </w:p>
    <w:p w14:paraId="3C4F6392" w14:textId="11CC2A4D" w:rsidR="00390EA5" w:rsidRPr="00E24335" w:rsidRDefault="00AA0D83" w:rsidP="007533A1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  <w:r w:rsidRPr="00E24335">
        <w:rPr>
          <w:rFonts w:cstheme="minorHAnsi"/>
        </w:rPr>
        <w:t>Administratorem danych jest LXXXVI LO im Batalionu „Zośka” w Warszawie.</w:t>
      </w:r>
    </w:p>
    <w:p w14:paraId="160D6B0D" w14:textId="77777777" w:rsidR="003E2CEF" w:rsidRPr="00E24335" w:rsidRDefault="003E2CEF" w:rsidP="007533A1">
      <w:pPr>
        <w:suppressAutoHyphens/>
        <w:autoSpaceDE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4CABAB82" w14:textId="77777777" w:rsidR="00390EA5" w:rsidRPr="00E24335" w:rsidRDefault="00390EA5" w:rsidP="007533A1">
      <w:pPr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>Integralną częścią regulaminu jest:</w:t>
      </w:r>
    </w:p>
    <w:p w14:paraId="49742AD4" w14:textId="2A16F7E0" w:rsidR="00390EA5" w:rsidRPr="00E24335" w:rsidRDefault="00390EA5" w:rsidP="007533A1">
      <w:pPr>
        <w:spacing w:after="0" w:line="240" w:lineRule="auto"/>
        <w:ind w:left="708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 xml:space="preserve">- </w:t>
      </w:r>
      <w:bookmarkStart w:id="0" w:name="_Hlk63160007"/>
      <w:r w:rsidRPr="00E24335">
        <w:rPr>
          <w:rFonts w:ascii="Arial" w:hAnsi="Arial" w:cs="Arial"/>
        </w:rPr>
        <w:t xml:space="preserve">Załącznik nr 1 - </w:t>
      </w:r>
      <w:bookmarkStart w:id="1" w:name="_Hlk523383025"/>
      <w:bookmarkEnd w:id="0"/>
      <w:r w:rsidRPr="00E24335">
        <w:rPr>
          <w:rFonts w:ascii="Arial" w:hAnsi="Arial" w:cs="Arial"/>
        </w:rPr>
        <w:t xml:space="preserve">Zgoda </w:t>
      </w:r>
      <w:r w:rsidR="00735302" w:rsidRPr="00E24335">
        <w:rPr>
          <w:rFonts w:ascii="Arial" w:hAnsi="Arial" w:cs="Arial"/>
        </w:rPr>
        <w:t>rodziców/</w:t>
      </w:r>
      <w:r w:rsidRPr="00E24335">
        <w:rPr>
          <w:rFonts w:ascii="Arial" w:hAnsi="Arial" w:cs="Arial"/>
        </w:rPr>
        <w:t xml:space="preserve">opiekuna prawnego </w:t>
      </w:r>
      <w:r w:rsidR="00533152" w:rsidRPr="00E24335">
        <w:rPr>
          <w:rFonts w:ascii="Arial" w:hAnsi="Arial" w:cs="Arial"/>
        </w:rPr>
        <w:t>uczestnika</w:t>
      </w:r>
      <w:r w:rsidRPr="00E24335">
        <w:rPr>
          <w:rFonts w:ascii="Arial" w:hAnsi="Arial" w:cs="Arial"/>
        </w:rPr>
        <w:t>, któr</w:t>
      </w:r>
      <w:r w:rsidR="00533152" w:rsidRPr="00E24335">
        <w:rPr>
          <w:rFonts w:ascii="Arial" w:hAnsi="Arial" w:cs="Arial"/>
        </w:rPr>
        <w:t>y</w:t>
      </w:r>
      <w:r w:rsidRPr="00E24335">
        <w:rPr>
          <w:rFonts w:ascii="Arial" w:hAnsi="Arial" w:cs="Arial"/>
        </w:rPr>
        <w:t xml:space="preserve"> nie ukończył</w:t>
      </w:r>
      <w:r w:rsidR="00533152" w:rsidRPr="00E24335">
        <w:rPr>
          <w:rFonts w:ascii="Arial" w:hAnsi="Arial" w:cs="Arial"/>
        </w:rPr>
        <w:t xml:space="preserve"> </w:t>
      </w:r>
      <w:r w:rsidRPr="00E24335">
        <w:rPr>
          <w:rFonts w:ascii="Arial" w:hAnsi="Arial" w:cs="Arial"/>
        </w:rPr>
        <w:t>18 lat</w:t>
      </w:r>
      <w:r w:rsidR="00533152" w:rsidRPr="00E24335">
        <w:rPr>
          <w:rFonts w:ascii="Arial" w:hAnsi="Arial" w:cs="Arial"/>
        </w:rPr>
        <w:t>,</w:t>
      </w:r>
      <w:r w:rsidRPr="00E24335">
        <w:rPr>
          <w:rFonts w:ascii="Arial" w:hAnsi="Arial" w:cs="Arial"/>
        </w:rPr>
        <w:t xml:space="preserve"> na udział w konkursie</w:t>
      </w:r>
    </w:p>
    <w:p w14:paraId="089BDBC3" w14:textId="742CCE28" w:rsidR="00390EA5" w:rsidRPr="00E24335" w:rsidRDefault="00390EA5" w:rsidP="007533A1">
      <w:pPr>
        <w:autoSpaceDE w:val="0"/>
        <w:spacing w:after="0" w:line="240" w:lineRule="auto"/>
        <w:ind w:left="755"/>
        <w:jc w:val="both"/>
        <w:rPr>
          <w:rFonts w:ascii="Arial" w:hAnsi="Arial" w:cs="Arial"/>
        </w:rPr>
      </w:pPr>
      <w:r w:rsidRPr="00E24335">
        <w:rPr>
          <w:rFonts w:ascii="Arial" w:hAnsi="Arial" w:cs="Arial"/>
        </w:rPr>
        <w:t xml:space="preserve">- Załącznik nr </w:t>
      </w:r>
      <w:r w:rsidR="00533152" w:rsidRPr="00E24335">
        <w:rPr>
          <w:rFonts w:ascii="Arial" w:hAnsi="Arial" w:cs="Arial"/>
        </w:rPr>
        <w:t>2</w:t>
      </w:r>
      <w:r w:rsidRPr="00E24335">
        <w:rPr>
          <w:rFonts w:ascii="Arial" w:hAnsi="Arial" w:cs="Arial"/>
        </w:rPr>
        <w:t xml:space="preserve"> - Zgoda pełnoletniego uczestnika na udziału w konkursie</w:t>
      </w:r>
    </w:p>
    <w:bookmarkEnd w:id="1"/>
    <w:p w14:paraId="0BC62B40" w14:textId="77777777" w:rsidR="00390EA5" w:rsidRPr="00E24335" w:rsidRDefault="00390EA5" w:rsidP="007533A1">
      <w:pPr>
        <w:spacing w:after="0" w:line="240" w:lineRule="auto"/>
        <w:jc w:val="both"/>
        <w:rPr>
          <w:rFonts w:ascii="Arial" w:hAnsi="Arial" w:cs="Arial"/>
        </w:rPr>
      </w:pPr>
    </w:p>
    <w:p w14:paraId="7A5C63EA" w14:textId="77777777" w:rsidR="00390EA5" w:rsidRPr="00E24335" w:rsidRDefault="00390EA5" w:rsidP="007533A1">
      <w:pPr>
        <w:spacing w:after="0" w:line="240" w:lineRule="auto"/>
        <w:jc w:val="both"/>
        <w:rPr>
          <w:rFonts w:ascii="Arial" w:hAnsi="Arial" w:cs="Arial"/>
        </w:rPr>
      </w:pPr>
    </w:p>
    <w:p w14:paraId="404AAD0A" w14:textId="0BDD388B" w:rsidR="00390EA5" w:rsidRPr="00E24335" w:rsidRDefault="00390EA5" w:rsidP="007533A1">
      <w:pPr>
        <w:spacing w:after="0" w:line="240" w:lineRule="auto"/>
        <w:rPr>
          <w:rFonts w:ascii="Arial" w:hAnsi="Arial" w:cs="Arial"/>
        </w:rPr>
      </w:pPr>
      <w:r w:rsidRPr="00E24335">
        <w:rPr>
          <w:rFonts w:ascii="Arial" w:hAnsi="Arial" w:cs="Arial"/>
        </w:rPr>
        <w:br w:type="page"/>
      </w:r>
    </w:p>
    <w:p w14:paraId="14405042" w14:textId="77777777" w:rsidR="006038B6" w:rsidRPr="00E24335" w:rsidRDefault="006038B6" w:rsidP="007533A1">
      <w:pPr>
        <w:spacing w:after="0" w:line="240" w:lineRule="auto"/>
        <w:jc w:val="center"/>
        <w:rPr>
          <w:rFonts w:cstheme="minorHAnsi"/>
          <w:b/>
          <w:smallCaps/>
        </w:rPr>
      </w:pPr>
      <w:r w:rsidRPr="00E24335">
        <w:rPr>
          <w:rFonts w:cstheme="minorHAnsi"/>
          <w:b/>
          <w:smallCaps/>
        </w:rPr>
        <w:lastRenderedPageBreak/>
        <w:t>Załącznik nr 1</w:t>
      </w:r>
    </w:p>
    <w:p w14:paraId="18D0680D" w14:textId="77777777" w:rsidR="007533A1" w:rsidRPr="00E24335" w:rsidRDefault="007533A1" w:rsidP="007533A1">
      <w:pPr>
        <w:spacing w:after="0" w:line="240" w:lineRule="auto"/>
        <w:jc w:val="center"/>
        <w:rPr>
          <w:rFonts w:cstheme="minorHAnsi"/>
          <w:b/>
          <w:smallCaps/>
        </w:rPr>
      </w:pPr>
    </w:p>
    <w:p w14:paraId="4CD5A37D" w14:textId="7D3F291B" w:rsidR="006038B6" w:rsidRPr="00E24335" w:rsidRDefault="006038B6" w:rsidP="007533A1">
      <w:pPr>
        <w:autoSpaceDE w:val="0"/>
        <w:spacing w:after="0" w:line="240" w:lineRule="auto"/>
        <w:rPr>
          <w:rFonts w:cstheme="minorHAnsi"/>
        </w:rPr>
      </w:pPr>
      <w:r w:rsidRPr="00E24335">
        <w:rPr>
          <w:rFonts w:cstheme="minorHAnsi"/>
        </w:rPr>
        <w:t xml:space="preserve">Zgoda </w:t>
      </w:r>
      <w:r w:rsidR="009C5E5D" w:rsidRPr="00E24335">
        <w:rPr>
          <w:rFonts w:cstheme="minorHAnsi"/>
        </w:rPr>
        <w:t>rodziców/</w:t>
      </w:r>
      <w:r w:rsidRPr="00E24335">
        <w:rPr>
          <w:rFonts w:cstheme="minorHAnsi"/>
        </w:rPr>
        <w:t xml:space="preserve">opiekuna prawnego </w:t>
      </w:r>
      <w:r w:rsidR="00002B98" w:rsidRPr="00E24335">
        <w:rPr>
          <w:rFonts w:cstheme="minorHAnsi"/>
        </w:rPr>
        <w:t>uczestnika</w:t>
      </w:r>
      <w:r w:rsidRPr="00E24335">
        <w:rPr>
          <w:rFonts w:cstheme="minorHAnsi"/>
        </w:rPr>
        <w:t>, któr</w:t>
      </w:r>
      <w:r w:rsidR="00002B98" w:rsidRPr="00E24335">
        <w:rPr>
          <w:rFonts w:cstheme="minorHAnsi"/>
        </w:rPr>
        <w:t>y</w:t>
      </w:r>
      <w:r w:rsidRPr="00E24335">
        <w:rPr>
          <w:rFonts w:cstheme="minorHAnsi"/>
        </w:rPr>
        <w:t xml:space="preserve"> nie ukończył 18 la</w:t>
      </w:r>
      <w:r w:rsidR="00002B98" w:rsidRPr="00E24335">
        <w:rPr>
          <w:rFonts w:cstheme="minorHAnsi"/>
        </w:rPr>
        <w:t xml:space="preserve">t, </w:t>
      </w:r>
      <w:r w:rsidRPr="00E24335">
        <w:rPr>
          <w:rFonts w:cstheme="minorHAnsi"/>
        </w:rPr>
        <w:t xml:space="preserve">na udział  w  konkursie  </w:t>
      </w:r>
      <w:r w:rsidR="00002B98" w:rsidRPr="00E24335">
        <w:rPr>
          <w:rFonts w:ascii="Arial" w:hAnsi="Arial" w:cs="Arial"/>
        </w:rPr>
        <w:t>pod hasłem „Fotostory o zdrowym stylu życia”.</w:t>
      </w:r>
    </w:p>
    <w:p w14:paraId="3AEDCD00" w14:textId="77777777" w:rsidR="006038B6" w:rsidRPr="00E24335" w:rsidRDefault="006038B6" w:rsidP="007533A1">
      <w:pPr>
        <w:tabs>
          <w:tab w:val="left" w:pos="1515"/>
        </w:tabs>
        <w:autoSpaceDE w:val="0"/>
        <w:spacing w:after="0" w:line="240" w:lineRule="auto"/>
        <w:rPr>
          <w:rFonts w:eastAsia="Arial" w:cstheme="minorHAnsi"/>
          <w:b/>
        </w:rPr>
      </w:pPr>
      <w:r w:rsidRPr="00E24335">
        <w:rPr>
          <w:rFonts w:eastAsia="Arial" w:cstheme="minorHAnsi"/>
          <w:b/>
        </w:rPr>
        <w:tab/>
      </w:r>
    </w:p>
    <w:p w14:paraId="3E1F5AE1" w14:textId="77777777" w:rsidR="006038B6" w:rsidRPr="00E24335" w:rsidRDefault="006038B6" w:rsidP="007533A1">
      <w:pPr>
        <w:autoSpaceDE w:val="0"/>
        <w:spacing w:after="0" w:line="240" w:lineRule="auto"/>
        <w:rPr>
          <w:rFonts w:eastAsia="Arial" w:cstheme="minorHAnsi"/>
        </w:rPr>
      </w:pPr>
      <w:r w:rsidRPr="00E24335">
        <w:rPr>
          <w:rFonts w:eastAsia="Arial" w:cstheme="minorHAnsi"/>
        </w:rPr>
        <w:t>Ja niżej podpisany/a, jako opiekun prawny .................................................................................</w:t>
      </w:r>
    </w:p>
    <w:p w14:paraId="53EE38A3" w14:textId="77777777" w:rsidR="006038B6" w:rsidRPr="00E24335" w:rsidRDefault="006038B6" w:rsidP="007533A1">
      <w:pPr>
        <w:autoSpaceDE w:val="0"/>
        <w:spacing w:after="0" w:line="240" w:lineRule="auto"/>
        <w:rPr>
          <w:rFonts w:eastAsia="Arial" w:cstheme="minorHAnsi"/>
          <w:i/>
        </w:rPr>
      </w:pPr>
      <w:r w:rsidRPr="00E24335">
        <w:rPr>
          <w:rFonts w:eastAsia="Arial" w:cstheme="minorHAnsi"/>
          <w:i/>
        </w:rPr>
        <w:t xml:space="preserve">                                                                                                         (imię i nazwisko uczestnika konkursu) </w:t>
      </w:r>
    </w:p>
    <w:p w14:paraId="74FFA951" w14:textId="77777777" w:rsidR="006038B6" w:rsidRPr="00E24335" w:rsidRDefault="006038B6" w:rsidP="007533A1">
      <w:pPr>
        <w:autoSpaceDE w:val="0"/>
        <w:spacing w:after="0" w:line="240" w:lineRule="auto"/>
        <w:ind w:left="4956" w:firstLine="708"/>
        <w:rPr>
          <w:rFonts w:eastAsia="Arial" w:cstheme="minorHAnsi"/>
          <w:b/>
          <w:i/>
        </w:rPr>
      </w:pPr>
    </w:p>
    <w:p w14:paraId="0F0F7C0B" w14:textId="2109891B" w:rsidR="006038B6" w:rsidRPr="00E24335" w:rsidRDefault="006038B6" w:rsidP="007533A1">
      <w:pPr>
        <w:autoSpaceDE w:val="0"/>
        <w:spacing w:after="0" w:line="240" w:lineRule="auto"/>
        <w:ind w:right="208"/>
        <w:jc w:val="both"/>
        <w:rPr>
          <w:rFonts w:eastAsia="Arial" w:cstheme="minorHAnsi"/>
          <w:i/>
        </w:rPr>
      </w:pPr>
      <w:r w:rsidRPr="00E24335">
        <w:rPr>
          <w:rFonts w:eastAsia="Arial" w:cstheme="minorHAnsi"/>
        </w:rPr>
        <w:t xml:space="preserve">niniejszym wyrażam zgodę na udział dziecka w konkursie na </w:t>
      </w:r>
      <w:bookmarkStart w:id="2" w:name="_Hlk523398765"/>
      <w:r w:rsidRPr="00E24335">
        <w:rPr>
          <w:rFonts w:eastAsia="Arial" w:cstheme="minorHAnsi"/>
        </w:rPr>
        <w:t xml:space="preserve">przygotowanie </w:t>
      </w:r>
      <w:r w:rsidRPr="00E24335">
        <w:rPr>
          <w:rFonts w:cstheme="minorHAnsi"/>
        </w:rPr>
        <w:t xml:space="preserve">fotograficznej historyjki </w:t>
      </w:r>
      <w:bookmarkEnd w:id="2"/>
      <w:r w:rsidR="004E427B" w:rsidRPr="00E24335">
        <w:rPr>
          <w:rFonts w:ascii="Arial" w:hAnsi="Arial" w:cs="Arial"/>
        </w:rPr>
        <w:t>pod hasłem „Fotostory o zdrowym stylu życia”.</w:t>
      </w:r>
      <w:r w:rsidRPr="00E24335">
        <w:rPr>
          <w:rFonts w:cstheme="minorHAnsi"/>
        </w:rPr>
        <w:t xml:space="preserve">na </w:t>
      </w:r>
      <w:r w:rsidRPr="00E24335">
        <w:rPr>
          <w:rFonts w:eastAsia="Arial" w:cstheme="minorHAnsi"/>
        </w:rPr>
        <w:t>zasadach określonych w regulaminie konkursu.</w:t>
      </w:r>
    </w:p>
    <w:p w14:paraId="60166FF6" w14:textId="77777777" w:rsidR="006038B6" w:rsidRPr="00E24335" w:rsidRDefault="006038B6" w:rsidP="007533A1">
      <w:pPr>
        <w:autoSpaceDE w:val="0"/>
        <w:spacing w:after="0" w:line="240" w:lineRule="auto"/>
        <w:jc w:val="both"/>
        <w:rPr>
          <w:rFonts w:eastAsia="Arial" w:cstheme="minorHAnsi"/>
        </w:rPr>
      </w:pPr>
    </w:p>
    <w:p w14:paraId="57D21286" w14:textId="396B31D8" w:rsidR="006038B6" w:rsidRPr="00E24335" w:rsidRDefault="006038B6" w:rsidP="007533A1">
      <w:pPr>
        <w:autoSpaceDE w:val="0"/>
        <w:spacing w:after="0" w:line="240" w:lineRule="auto"/>
        <w:jc w:val="both"/>
        <w:rPr>
          <w:rFonts w:eastAsia="Arial" w:cstheme="minorHAnsi"/>
        </w:rPr>
      </w:pPr>
      <w:r w:rsidRPr="00E24335">
        <w:rPr>
          <w:rFonts w:eastAsia="Arial" w:cstheme="minorHAnsi"/>
        </w:rPr>
        <w:t>Oświadczam także, że zgłoszona do niniejszego konkursu praca jest wynikiem własnej twórczości</w:t>
      </w:r>
      <w:r w:rsidR="00977086" w:rsidRPr="00E24335">
        <w:rPr>
          <w:rFonts w:eastAsia="Arial" w:cstheme="minorHAnsi"/>
        </w:rPr>
        <w:t xml:space="preserve"> </w:t>
      </w:r>
      <w:r w:rsidRPr="00E24335">
        <w:rPr>
          <w:rFonts w:eastAsia="Arial" w:cstheme="minorHAnsi"/>
        </w:rPr>
        <w:t>...............................................</w:t>
      </w:r>
      <w:r w:rsidRPr="00E24335">
        <w:rPr>
          <w:rFonts w:eastAsia="Arial" w:cstheme="minorHAnsi"/>
          <w:i/>
        </w:rPr>
        <w:t xml:space="preserve"> </w:t>
      </w:r>
      <w:bookmarkStart w:id="3" w:name="_Hlk523399264"/>
      <w:r w:rsidRPr="00E24335">
        <w:rPr>
          <w:rFonts w:eastAsia="Arial" w:cstheme="minorHAnsi"/>
          <w:i/>
        </w:rPr>
        <w:t>(imię i nazwisko uczestnika konkursu)</w:t>
      </w:r>
      <w:bookmarkEnd w:id="3"/>
    </w:p>
    <w:p w14:paraId="525A9B5A" w14:textId="33A59367" w:rsidR="006038B6" w:rsidRPr="00E24335" w:rsidRDefault="006038B6" w:rsidP="007533A1">
      <w:pPr>
        <w:autoSpaceDE w:val="0"/>
        <w:spacing w:after="0" w:line="240" w:lineRule="auto"/>
        <w:jc w:val="both"/>
        <w:rPr>
          <w:rFonts w:eastAsia="Arial" w:cstheme="minorHAnsi"/>
        </w:rPr>
      </w:pPr>
      <w:r w:rsidRPr="00E24335">
        <w:rPr>
          <w:rFonts w:eastAsia="Arial" w:cstheme="minorHAnsi"/>
        </w:rPr>
        <w:t>i nie narusza praw autorskich oraz jakichkolwiek innych praw osób trzecich oraz nie została zgłoszona do innych konkursów o podobnej tematyce.</w:t>
      </w:r>
    </w:p>
    <w:p w14:paraId="0DC758EE" w14:textId="77777777" w:rsidR="006038B6" w:rsidRPr="00E24335" w:rsidRDefault="006038B6" w:rsidP="007533A1">
      <w:pPr>
        <w:autoSpaceDE w:val="0"/>
        <w:spacing w:after="0" w:line="240" w:lineRule="auto"/>
        <w:rPr>
          <w:rFonts w:eastAsia="Arial" w:cstheme="minorHAnsi"/>
        </w:rPr>
      </w:pPr>
    </w:p>
    <w:p w14:paraId="33AB56B0" w14:textId="79F664D6" w:rsidR="006038B6" w:rsidRPr="00E24335" w:rsidRDefault="006038B6" w:rsidP="007533A1">
      <w:pPr>
        <w:spacing w:after="0" w:line="240" w:lineRule="auto"/>
        <w:rPr>
          <w:rFonts w:cstheme="minorHAnsi"/>
          <w:b/>
        </w:rPr>
      </w:pPr>
      <w:bookmarkStart w:id="4" w:name="_Hlk523476883"/>
      <w:r w:rsidRPr="00E24335">
        <w:rPr>
          <w:rFonts w:cstheme="minorHAnsi"/>
          <w:b/>
        </w:rPr>
        <w:t xml:space="preserve">Oświadczenie </w:t>
      </w:r>
      <w:r w:rsidR="009C5E5D" w:rsidRPr="00E24335">
        <w:rPr>
          <w:rFonts w:cstheme="minorHAnsi"/>
          <w:b/>
        </w:rPr>
        <w:t>rodziców/</w:t>
      </w:r>
      <w:r w:rsidRPr="00E24335">
        <w:rPr>
          <w:rFonts w:cstheme="minorHAnsi"/>
          <w:b/>
        </w:rPr>
        <w:t>opiekuna prawnego uczestnika</w:t>
      </w:r>
      <w:r w:rsidR="007533A1" w:rsidRPr="00E24335">
        <w:rPr>
          <w:rFonts w:cstheme="minorHAnsi"/>
          <w:b/>
        </w:rPr>
        <w:t xml:space="preserve"> oraz </w:t>
      </w:r>
      <w:r w:rsidRPr="00E24335">
        <w:rPr>
          <w:rFonts w:cstheme="minorHAnsi"/>
          <w:b/>
        </w:rPr>
        <w:t xml:space="preserve"> </w:t>
      </w:r>
      <w:r w:rsidR="007533A1" w:rsidRPr="00E24335">
        <w:rPr>
          <w:rFonts w:cstheme="minorHAnsi"/>
          <w:b/>
        </w:rPr>
        <w:t>klauzula informacyjna o przetwarzaniu danych osobowych</w:t>
      </w:r>
      <w:r w:rsidRPr="00E24335">
        <w:rPr>
          <w:rFonts w:cstheme="minorHAnsi"/>
          <w:b/>
        </w:rPr>
        <w:t>:</w:t>
      </w:r>
    </w:p>
    <w:p w14:paraId="4F296891" w14:textId="77777777" w:rsidR="006038B6" w:rsidRPr="00E24335" w:rsidRDefault="006038B6" w:rsidP="007533A1">
      <w:pPr>
        <w:spacing w:after="0" w:line="240" w:lineRule="auto"/>
        <w:ind w:left="720"/>
        <w:contextualSpacing/>
        <w:rPr>
          <w:rFonts w:cstheme="minorHAnsi"/>
          <w:bCs/>
        </w:rPr>
      </w:pPr>
    </w:p>
    <w:p w14:paraId="66ECAB97" w14:textId="45933E97" w:rsidR="000D314E" w:rsidRPr="00E24335" w:rsidRDefault="006038B6" w:rsidP="001503DF">
      <w:pPr>
        <w:pStyle w:val="Teksttreci0"/>
        <w:spacing w:line="240" w:lineRule="auto"/>
        <w:rPr>
          <w:rFonts w:cstheme="minorHAnsi"/>
        </w:rPr>
      </w:pPr>
      <w:r w:rsidRPr="00E24335">
        <w:rPr>
          <w:rFonts w:cstheme="minorHAnsi"/>
        </w:rPr>
        <w:t>- Oświadczam, że zapoznałem/am się z regulaminem konkursu i akceptuję jego warunki.</w:t>
      </w:r>
      <w:r w:rsidR="001503DF" w:rsidRPr="00E24335">
        <w:rPr>
          <w:rFonts w:cstheme="minorHAnsi"/>
        </w:rPr>
        <w:t xml:space="preserve"> Wyrażam zgodę na przetwarzanie danych osobowych przez Administratora danych: LXXXVI LO im Batalionu „Zośka” w Warszawie </w:t>
      </w:r>
      <w:r w:rsidR="000D314E" w:rsidRPr="00E24335">
        <w:rPr>
          <w:rFonts w:cstheme="minorHAnsi"/>
        </w:rPr>
        <w:t xml:space="preserve">wynikających z Regulaminu konkursu </w:t>
      </w:r>
      <w:r w:rsidR="00325C69" w:rsidRPr="00E24335">
        <w:rPr>
          <w:rFonts w:cstheme="minorHAnsi"/>
        </w:rPr>
        <w:t xml:space="preserve">oraz </w:t>
      </w:r>
      <w:r w:rsidR="000D314E" w:rsidRPr="00E24335">
        <w:rPr>
          <w:rFonts w:cstheme="minorHAnsi"/>
        </w:rPr>
        <w:t xml:space="preserve">zgodnie z Rozporządzeniem Parlamentu Europejskiego i Rady (UE) 2016/679 </w:t>
      </w:r>
      <w:r w:rsidR="00977086" w:rsidRPr="00E24335">
        <w:rPr>
          <w:rFonts w:cstheme="minorHAnsi"/>
        </w:rPr>
        <w:br/>
      </w:r>
      <w:r w:rsidR="000D314E" w:rsidRPr="00E24335">
        <w:rPr>
          <w:rFonts w:cstheme="minorHAnsi"/>
        </w:rPr>
        <w:t>z dnia 27 kwietnia 2016 r. w sprawie ochrony osób fizycznych w związku z przetwarzaniem danych osobowych i w sprawie swobodnego przepływu takich danych oraz uchylenia dyrektywy 95/46/WE (RODO).</w:t>
      </w:r>
    </w:p>
    <w:p w14:paraId="207FAD41" w14:textId="77777777" w:rsidR="000D314E" w:rsidRPr="00E24335" w:rsidRDefault="000D314E" w:rsidP="007533A1">
      <w:pPr>
        <w:spacing w:after="0" w:line="240" w:lineRule="auto"/>
        <w:rPr>
          <w:rFonts w:cstheme="minorHAnsi"/>
        </w:rPr>
      </w:pPr>
      <w:r w:rsidRPr="00E24335">
        <w:rPr>
          <w:rFonts w:cstheme="minorHAnsi"/>
        </w:rPr>
        <w:t xml:space="preserve"> </w:t>
      </w:r>
    </w:p>
    <w:p w14:paraId="57C67FF6" w14:textId="77777777" w:rsidR="007533A1" w:rsidRPr="00E24335" w:rsidRDefault="007533A1" w:rsidP="007533A1">
      <w:pPr>
        <w:spacing w:after="0" w:line="240" w:lineRule="auto"/>
        <w:rPr>
          <w:rFonts w:cstheme="minorHAnsi"/>
        </w:rPr>
      </w:pPr>
    </w:p>
    <w:p w14:paraId="5D265195" w14:textId="77777777" w:rsidR="000D314E" w:rsidRPr="00E24335" w:rsidRDefault="000D314E" w:rsidP="007533A1">
      <w:pPr>
        <w:spacing w:after="0" w:line="240" w:lineRule="auto"/>
        <w:rPr>
          <w:rFonts w:cstheme="minorHAnsi"/>
        </w:rPr>
      </w:pPr>
      <w:r w:rsidRPr="00E24335">
        <w:rPr>
          <w:rFonts w:cstheme="minorHAnsi"/>
        </w:rPr>
        <w:t xml:space="preserve">.......................................... </w:t>
      </w:r>
      <w:r w:rsidRPr="00E24335">
        <w:rPr>
          <w:rFonts w:cstheme="minorHAnsi"/>
        </w:rPr>
        <w:tab/>
      </w:r>
      <w:r w:rsidRPr="00E24335">
        <w:rPr>
          <w:rFonts w:cstheme="minorHAnsi"/>
        </w:rPr>
        <w:tab/>
      </w:r>
      <w:r w:rsidRPr="00E24335">
        <w:rPr>
          <w:rFonts w:cstheme="minorHAnsi"/>
        </w:rPr>
        <w:tab/>
      </w:r>
      <w:r w:rsidRPr="00E24335">
        <w:rPr>
          <w:rFonts w:cstheme="minorHAnsi"/>
        </w:rPr>
        <w:tab/>
        <w:t xml:space="preserve">        …….………………………………..</w:t>
      </w:r>
    </w:p>
    <w:p w14:paraId="22149919" w14:textId="77777777" w:rsidR="000D314E" w:rsidRPr="00E24335" w:rsidRDefault="000D314E" w:rsidP="007533A1">
      <w:pPr>
        <w:spacing w:after="0" w:line="240" w:lineRule="auto"/>
        <w:rPr>
          <w:rFonts w:cstheme="minorHAnsi"/>
        </w:rPr>
      </w:pPr>
      <w:r w:rsidRPr="00E24335">
        <w:rPr>
          <w:rFonts w:cstheme="minorHAnsi"/>
        </w:rPr>
        <w:t xml:space="preserve">czytelny podpis autora pracy </w:t>
      </w:r>
      <w:r w:rsidRPr="00E24335">
        <w:rPr>
          <w:rFonts w:cstheme="minorHAnsi"/>
        </w:rPr>
        <w:tab/>
      </w:r>
      <w:r w:rsidRPr="00E24335">
        <w:rPr>
          <w:rFonts w:cstheme="minorHAnsi"/>
        </w:rPr>
        <w:tab/>
      </w:r>
      <w:r w:rsidRPr="00E24335">
        <w:rPr>
          <w:rFonts w:cstheme="minorHAnsi"/>
        </w:rPr>
        <w:tab/>
      </w:r>
      <w:r w:rsidRPr="00E24335">
        <w:rPr>
          <w:rFonts w:cstheme="minorHAnsi"/>
        </w:rPr>
        <w:tab/>
        <w:t xml:space="preserve">           czytelny podpis rodziców</w:t>
      </w:r>
    </w:p>
    <w:p w14:paraId="0B421101" w14:textId="77777777" w:rsidR="000D314E" w:rsidRPr="00E24335" w:rsidRDefault="000D314E" w:rsidP="007533A1">
      <w:pPr>
        <w:spacing w:after="0" w:line="240" w:lineRule="auto"/>
        <w:rPr>
          <w:rFonts w:cstheme="minorHAnsi"/>
        </w:rPr>
      </w:pPr>
      <w:r w:rsidRPr="00E24335">
        <w:rPr>
          <w:rFonts w:cstheme="minorHAnsi"/>
        </w:rPr>
        <w:tab/>
      </w:r>
      <w:r w:rsidRPr="00E24335">
        <w:rPr>
          <w:rFonts w:cstheme="minorHAnsi"/>
        </w:rPr>
        <w:tab/>
      </w:r>
      <w:r w:rsidRPr="00E24335">
        <w:rPr>
          <w:rFonts w:cstheme="minorHAnsi"/>
        </w:rPr>
        <w:tab/>
      </w:r>
      <w:r w:rsidRPr="00E24335">
        <w:rPr>
          <w:rFonts w:cstheme="minorHAnsi"/>
        </w:rPr>
        <w:tab/>
      </w:r>
      <w:r w:rsidRPr="00E24335">
        <w:rPr>
          <w:rFonts w:cstheme="minorHAnsi"/>
        </w:rPr>
        <w:tab/>
      </w:r>
      <w:r w:rsidRPr="00E24335">
        <w:rPr>
          <w:rFonts w:cstheme="minorHAnsi"/>
        </w:rPr>
        <w:tab/>
      </w:r>
      <w:r w:rsidRPr="00E24335">
        <w:rPr>
          <w:rFonts w:cstheme="minorHAnsi"/>
        </w:rPr>
        <w:tab/>
      </w:r>
      <w:r w:rsidRPr="00E24335">
        <w:rPr>
          <w:rFonts w:cstheme="minorHAnsi"/>
        </w:rPr>
        <w:tab/>
      </w:r>
      <w:r w:rsidRPr="00E24335">
        <w:rPr>
          <w:rFonts w:cstheme="minorHAnsi"/>
        </w:rPr>
        <w:tab/>
        <w:t>/opiekuna prawnego</w:t>
      </w:r>
    </w:p>
    <w:p w14:paraId="71BDA251" w14:textId="77777777" w:rsidR="007533A1" w:rsidRPr="00E24335" w:rsidRDefault="007533A1" w:rsidP="007533A1">
      <w:pPr>
        <w:spacing w:after="0" w:line="240" w:lineRule="auto"/>
        <w:rPr>
          <w:rFonts w:cstheme="minorHAnsi"/>
        </w:rPr>
      </w:pPr>
    </w:p>
    <w:p w14:paraId="59D0B586" w14:textId="688894BF" w:rsidR="00D626D4" w:rsidRPr="00E24335" w:rsidRDefault="00977086" w:rsidP="007533A1">
      <w:pPr>
        <w:autoSpaceDE w:val="0"/>
        <w:spacing w:after="0" w:line="240" w:lineRule="auto"/>
        <w:rPr>
          <w:rFonts w:eastAsia="Arial" w:cstheme="minorHAnsi"/>
        </w:rPr>
      </w:pPr>
      <w:r w:rsidRPr="00E24335">
        <w:rPr>
          <w:rFonts w:eastAsia="Arial" w:cstheme="minorHAnsi"/>
        </w:rPr>
        <w:t>..........................................</w:t>
      </w:r>
      <w:r w:rsidRPr="00E24335">
        <w:rPr>
          <w:rFonts w:eastAsia="Arial" w:cstheme="minorHAnsi"/>
        </w:rPr>
        <w:br/>
      </w:r>
      <w:r w:rsidRPr="00E24335">
        <w:rPr>
          <w:rFonts w:eastAsia="Arial" w:cstheme="minorHAnsi"/>
          <w:i/>
        </w:rPr>
        <w:t xml:space="preserve"> (miejscowość, data)</w:t>
      </w:r>
      <w:bookmarkEnd w:id="4"/>
      <w:r w:rsidR="00D626D4" w:rsidRPr="00E24335">
        <w:rPr>
          <w:rFonts w:cstheme="minorHAnsi"/>
          <w:b/>
          <w:smallCaps/>
        </w:rPr>
        <w:br w:type="page"/>
      </w:r>
    </w:p>
    <w:p w14:paraId="1AECB1B6" w14:textId="2205F690" w:rsidR="006038B6" w:rsidRPr="00E24335" w:rsidRDefault="006038B6" w:rsidP="007533A1">
      <w:pPr>
        <w:autoSpaceDE w:val="0"/>
        <w:spacing w:after="0" w:line="240" w:lineRule="auto"/>
        <w:ind w:left="3258" w:firstLine="282"/>
        <w:rPr>
          <w:rFonts w:cstheme="minorHAnsi"/>
          <w:b/>
          <w:smallCaps/>
        </w:rPr>
      </w:pPr>
      <w:r w:rsidRPr="00E24335">
        <w:rPr>
          <w:rFonts w:cstheme="minorHAnsi"/>
          <w:b/>
          <w:smallCaps/>
        </w:rPr>
        <w:lastRenderedPageBreak/>
        <w:t xml:space="preserve">Załącznik nr </w:t>
      </w:r>
      <w:r w:rsidR="003E2CEF" w:rsidRPr="00E24335">
        <w:rPr>
          <w:rFonts w:cstheme="minorHAnsi"/>
          <w:b/>
          <w:smallCaps/>
        </w:rPr>
        <w:t>2</w:t>
      </w:r>
    </w:p>
    <w:p w14:paraId="5A90A549" w14:textId="77777777" w:rsidR="00451303" w:rsidRPr="00E24335" w:rsidRDefault="00451303" w:rsidP="007533A1">
      <w:pPr>
        <w:autoSpaceDE w:val="0"/>
        <w:spacing w:after="0" w:line="240" w:lineRule="auto"/>
        <w:ind w:left="3258" w:firstLine="282"/>
        <w:rPr>
          <w:rFonts w:cstheme="minorHAnsi"/>
          <w:b/>
          <w:smallCaps/>
        </w:rPr>
      </w:pPr>
    </w:p>
    <w:p w14:paraId="645BEEAC" w14:textId="564175CE" w:rsidR="0058156E" w:rsidRPr="00E24335" w:rsidRDefault="00002B98" w:rsidP="0058156E">
      <w:pPr>
        <w:spacing w:after="0" w:line="240" w:lineRule="auto"/>
        <w:rPr>
          <w:rFonts w:cstheme="minorHAnsi"/>
          <w:b/>
          <w:bCs/>
        </w:rPr>
      </w:pPr>
      <w:r w:rsidRPr="00E24335">
        <w:rPr>
          <w:rFonts w:cstheme="minorHAnsi"/>
          <w:b/>
          <w:bCs/>
        </w:rPr>
        <w:t xml:space="preserve">Oświadczenie pełnoletniego uczestnika na udział  w  konkursie  </w:t>
      </w:r>
      <w:r w:rsidRPr="00E24335">
        <w:rPr>
          <w:rFonts w:ascii="Arial" w:hAnsi="Arial" w:cs="Arial"/>
          <w:b/>
          <w:bCs/>
        </w:rPr>
        <w:t>pod hasłem „Fotostory o zdrowym stylu życia</w:t>
      </w:r>
      <w:r w:rsidR="0058156E" w:rsidRPr="00E24335">
        <w:rPr>
          <w:rFonts w:cstheme="minorHAnsi"/>
          <w:b/>
          <w:bCs/>
        </w:rPr>
        <w:t xml:space="preserve"> oraz  klauzula informacyjna o przetwarzaniu danych osobowych:</w:t>
      </w:r>
    </w:p>
    <w:p w14:paraId="1F62318C" w14:textId="59601752" w:rsidR="006038B6" w:rsidRPr="00E24335" w:rsidRDefault="006038B6" w:rsidP="0058156E">
      <w:pPr>
        <w:pStyle w:val="Teksttreci20"/>
        <w:shd w:val="clear" w:color="auto" w:fill="auto"/>
        <w:spacing w:after="0" w:line="240" w:lineRule="auto"/>
        <w:ind w:left="0"/>
        <w:jc w:val="left"/>
        <w:rPr>
          <w:rFonts w:cstheme="minorHAnsi"/>
          <w:sz w:val="24"/>
          <w:szCs w:val="24"/>
        </w:rPr>
      </w:pPr>
      <w:r w:rsidRPr="00E24335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14:paraId="1513830E" w14:textId="7B7D265F" w:rsidR="006038B6" w:rsidRPr="00E24335" w:rsidRDefault="00451303" w:rsidP="00451303">
      <w:pPr>
        <w:pStyle w:val="Teksttreci0"/>
        <w:spacing w:line="240" w:lineRule="auto"/>
        <w:rPr>
          <w:rFonts w:cstheme="minorHAnsi"/>
        </w:rPr>
      </w:pPr>
      <w:r w:rsidRPr="00E24335">
        <w:rPr>
          <w:rFonts w:cstheme="minorHAnsi"/>
        </w:rPr>
        <w:t>Oświadczam także, że zapoznałem(-am) się z treścią Regulaminu konkursu oraz</w:t>
      </w:r>
      <w:r w:rsidR="006038B6" w:rsidRPr="00E24335">
        <w:rPr>
          <w:rFonts w:cstheme="minorHAnsi"/>
        </w:rPr>
        <w:t xml:space="preserve"> że zgłoszona przeze mnie praca do powiatowego  konkursu na przygotowanie fotograficznej historyjki </w:t>
      </w:r>
      <w:r w:rsidR="00C430A7" w:rsidRPr="00E24335">
        <w:rPr>
          <w:rFonts w:ascii="Arial" w:hAnsi="Arial" w:cs="Arial"/>
        </w:rPr>
        <w:t xml:space="preserve">pod hasłem „Fotostory o zdrowym stylu życia” </w:t>
      </w:r>
      <w:r w:rsidR="006038B6" w:rsidRPr="00E24335">
        <w:rPr>
          <w:rFonts w:cstheme="minorHAnsi"/>
        </w:rPr>
        <w:t>jest 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55AD7C22" w14:textId="77777777" w:rsidR="006038B6" w:rsidRPr="00E24335" w:rsidRDefault="006038B6" w:rsidP="007533A1">
      <w:pPr>
        <w:pStyle w:val="Teksttreci0"/>
        <w:spacing w:line="240" w:lineRule="auto"/>
        <w:rPr>
          <w:rFonts w:cstheme="minorHAnsi"/>
        </w:rPr>
      </w:pPr>
    </w:p>
    <w:p w14:paraId="231981D2" w14:textId="77777777" w:rsidR="00325C69" w:rsidRPr="00E24335" w:rsidRDefault="00325C69" w:rsidP="00325C69">
      <w:pPr>
        <w:pStyle w:val="Teksttreci0"/>
        <w:spacing w:line="240" w:lineRule="auto"/>
        <w:rPr>
          <w:rFonts w:cstheme="minorHAnsi"/>
        </w:rPr>
      </w:pPr>
      <w:r w:rsidRPr="00E24335">
        <w:rPr>
          <w:rFonts w:cstheme="minorHAnsi"/>
        </w:rPr>
        <w:t xml:space="preserve">Wyrażam zgodę na przetwarzanie danych osobowych przez Administratora danych: LXXXVI LO im Batalionu „Zośka” w Warszawie wynikających z Regulaminu konkursu oraz zgodnie z Rozporządzeniem Parlamentu Europejskiego i Rady (UE) 2016/679 </w:t>
      </w:r>
      <w:r w:rsidRPr="00E24335">
        <w:rPr>
          <w:rFonts w:cstheme="minorHAnsi"/>
        </w:rPr>
        <w:br/>
        <w:t>z dnia 27 kwietnia 2016 r. w sprawie ochrony osób fizycznych w związku z przetwarzaniem danych osobowych i w sprawie swobodnego przepływu takich danych oraz uchylenia dyrektywy 95/46/WE (RODO).</w:t>
      </w:r>
    </w:p>
    <w:p w14:paraId="2B84B13F" w14:textId="77777777" w:rsidR="00325C69" w:rsidRPr="00E24335" w:rsidRDefault="00325C69" w:rsidP="00325C69">
      <w:pPr>
        <w:pStyle w:val="Teksttreci0"/>
        <w:spacing w:line="240" w:lineRule="auto"/>
        <w:rPr>
          <w:rFonts w:cstheme="minorHAnsi"/>
        </w:rPr>
      </w:pPr>
    </w:p>
    <w:p w14:paraId="44BD26AF" w14:textId="77777777" w:rsidR="0058156E" w:rsidRPr="00E24335" w:rsidRDefault="0058156E" w:rsidP="00325C69">
      <w:pPr>
        <w:pStyle w:val="Teksttreci0"/>
        <w:spacing w:line="240" w:lineRule="auto"/>
        <w:rPr>
          <w:rFonts w:cstheme="minorHAnsi"/>
        </w:rPr>
      </w:pPr>
    </w:p>
    <w:p w14:paraId="5EB611FC" w14:textId="6E995E71" w:rsidR="006E700D" w:rsidRPr="00E24335" w:rsidRDefault="006E700D" w:rsidP="007533A1">
      <w:pPr>
        <w:spacing w:after="0" w:line="240" w:lineRule="auto"/>
        <w:rPr>
          <w:rFonts w:cstheme="minorHAnsi"/>
        </w:rPr>
      </w:pPr>
      <w:r w:rsidRPr="00E24335">
        <w:rPr>
          <w:rFonts w:eastAsia="Arial" w:cstheme="minorHAnsi"/>
        </w:rPr>
        <w:t>..........................................</w:t>
      </w:r>
      <w:r w:rsidRPr="00E24335">
        <w:rPr>
          <w:rFonts w:eastAsia="Arial" w:cstheme="minorHAnsi"/>
        </w:rPr>
        <w:tab/>
      </w:r>
      <w:r w:rsidRPr="00E24335">
        <w:rPr>
          <w:rFonts w:eastAsia="Arial" w:cstheme="minorHAnsi"/>
        </w:rPr>
        <w:tab/>
      </w:r>
      <w:r w:rsidRPr="00E24335">
        <w:rPr>
          <w:rFonts w:eastAsia="Arial" w:cstheme="minorHAnsi"/>
        </w:rPr>
        <w:tab/>
      </w:r>
      <w:r w:rsidRPr="00E24335">
        <w:rPr>
          <w:rFonts w:eastAsia="Arial" w:cstheme="minorHAnsi"/>
        </w:rPr>
        <w:tab/>
        <w:t xml:space="preserve">        </w:t>
      </w:r>
      <w:r w:rsidRPr="00E24335">
        <w:rPr>
          <w:rFonts w:cstheme="minorHAnsi"/>
        </w:rPr>
        <w:t xml:space="preserve"> ..........................................</w:t>
      </w:r>
    </w:p>
    <w:p w14:paraId="2B3B17A4" w14:textId="149E0D84" w:rsidR="00597FE7" w:rsidRPr="00E24335" w:rsidRDefault="00597FE7" w:rsidP="007533A1">
      <w:pPr>
        <w:spacing w:after="0" w:line="240" w:lineRule="auto"/>
        <w:rPr>
          <w:rFonts w:cstheme="minorHAnsi"/>
        </w:rPr>
      </w:pPr>
      <w:r w:rsidRPr="00E24335">
        <w:rPr>
          <w:rFonts w:eastAsia="Arial" w:cstheme="minorHAnsi"/>
          <w:i/>
        </w:rPr>
        <w:t>(miejscowość, data)</w:t>
      </w:r>
      <w:r w:rsidRPr="00E24335">
        <w:rPr>
          <w:rFonts w:cstheme="minorHAnsi"/>
        </w:rPr>
        <w:t xml:space="preserve"> </w:t>
      </w:r>
      <w:r w:rsidRPr="00E24335">
        <w:rPr>
          <w:rFonts w:cstheme="minorHAnsi"/>
        </w:rPr>
        <w:tab/>
      </w:r>
      <w:r w:rsidRPr="00E24335">
        <w:rPr>
          <w:rFonts w:cstheme="minorHAnsi"/>
        </w:rPr>
        <w:tab/>
      </w:r>
      <w:r w:rsidRPr="00E24335">
        <w:rPr>
          <w:rFonts w:cstheme="minorHAnsi"/>
        </w:rPr>
        <w:tab/>
      </w:r>
      <w:r w:rsidRPr="00E24335">
        <w:rPr>
          <w:rFonts w:cstheme="minorHAnsi"/>
        </w:rPr>
        <w:tab/>
      </w:r>
      <w:r w:rsidRPr="00E24335">
        <w:rPr>
          <w:rFonts w:cstheme="minorHAnsi"/>
        </w:rPr>
        <w:tab/>
      </w:r>
      <w:r w:rsidRPr="00E24335">
        <w:rPr>
          <w:rFonts w:cstheme="minorHAnsi"/>
        </w:rPr>
        <w:tab/>
        <w:t xml:space="preserve">       czytelny podpis autora pracy</w:t>
      </w:r>
    </w:p>
    <w:p w14:paraId="46001BB8" w14:textId="02D635AB" w:rsidR="00597FE7" w:rsidRPr="00E24335" w:rsidRDefault="00597FE7" w:rsidP="007533A1">
      <w:pPr>
        <w:spacing w:after="0" w:line="240" w:lineRule="auto"/>
        <w:rPr>
          <w:rFonts w:cstheme="minorHAnsi"/>
        </w:rPr>
      </w:pPr>
    </w:p>
    <w:sectPr w:rsidR="00597FE7" w:rsidRPr="00E243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9"/>
    <w:multiLevelType w:val="singleLevel"/>
    <w:tmpl w:val="33C8F89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i w:val="0"/>
        <w:sz w:val="24"/>
        <w:szCs w:val="24"/>
      </w:rPr>
    </w:lvl>
  </w:abstractNum>
  <w:abstractNum w:abstractNumId="3" w15:restartNumberingAfterBreak="0">
    <w:nsid w:val="0000000C"/>
    <w:multiLevelType w:val="singleLevel"/>
    <w:tmpl w:val="0000000C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 w:cs="Symbol" w:hint="default"/>
        <w:sz w:val="24"/>
        <w:szCs w:val="24"/>
      </w:rPr>
    </w:lvl>
  </w:abstractNum>
  <w:abstractNum w:abstractNumId="4" w15:restartNumberingAfterBreak="0">
    <w:nsid w:val="07B26E63"/>
    <w:multiLevelType w:val="hybridMultilevel"/>
    <w:tmpl w:val="45CE7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241D9A"/>
    <w:multiLevelType w:val="hybridMultilevel"/>
    <w:tmpl w:val="05EED5E6"/>
    <w:lvl w:ilvl="0" w:tplc="5E9CE01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7B3AE7"/>
    <w:multiLevelType w:val="hybridMultilevel"/>
    <w:tmpl w:val="97BA473E"/>
    <w:lvl w:ilvl="0" w:tplc="04150001">
      <w:start w:val="1"/>
      <w:numFmt w:val="bullet"/>
      <w:lvlText w:val=""/>
      <w:lvlJc w:val="left"/>
      <w:pPr>
        <w:tabs>
          <w:tab w:val="num" w:pos="1596"/>
        </w:tabs>
        <w:ind w:left="159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316"/>
        </w:tabs>
        <w:ind w:left="231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36"/>
        </w:tabs>
        <w:ind w:left="30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56"/>
        </w:tabs>
        <w:ind w:left="37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76"/>
        </w:tabs>
        <w:ind w:left="44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96"/>
        </w:tabs>
        <w:ind w:left="51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16"/>
        </w:tabs>
        <w:ind w:left="59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36"/>
        </w:tabs>
        <w:ind w:left="66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56"/>
        </w:tabs>
        <w:ind w:left="7356" w:hanging="360"/>
      </w:pPr>
      <w:rPr>
        <w:rFonts w:ascii="Wingdings" w:hAnsi="Wingdings" w:hint="default"/>
      </w:rPr>
    </w:lvl>
  </w:abstractNum>
  <w:abstractNum w:abstractNumId="10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A3932"/>
    <w:multiLevelType w:val="hybridMultilevel"/>
    <w:tmpl w:val="75DE276E"/>
    <w:lvl w:ilvl="0" w:tplc="3B4C20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370538">
    <w:abstractNumId w:val="0"/>
  </w:num>
  <w:num w:numId="2" w16cid:durableId="1006981986">
    <w:abstractNumId w:val="1"/>
  </w:num>
  <w:num w:numId="3" w16cid:durableId="827331066">
    <w:abstractNumId w:val="2"/>
  </w:num>
  <w:num w:numId="4" w16cid:durableId="1242835995">
    <w:abstractNumId w:val="3"/>
  </w:num>
  <w:num w:numId="5" w16cid:durableId="750859821">
    <w:abstractNumId w:val="8"/>
  </w:num>
  <w:num w:numId="6" w16cid:durableId="1948850778">
    <w:abstractNumId w:val="11"/>
  </w:num>
  <w:num w:numId="7" w16cid:durableId="1953196984">
    <w:abstractNumId w:val="9"/>
  </w:num>
  <w:num w:numId="8" w16cid:durableId="385615739">
    <w:abstractNumId w:val="4"/>
  </w:num>
  <w:num w:numId="9" w16cid:durableId="1515798190">
    <w:abstractNumId w:val="13"/>
  </w:num>
  <w:num w:numId="10" w16cid:durableId="1443114340">
    <w:abstractNumId w:val="12"/>
  </w:num>
  <w:num w:numId="11" w16cid:durableId="284124143">
    <w:abstractNumId w:val="6"/>
  </w:num>
  <w:num w:numId="12" w16cid:durableId="1428967738">
    <w:abstractNumId w:val="10"/>
  </w:num>
  <w:num w:numId="13" w16cid:durableId="1232734208">
    <w:abstractNumId w:val="7"/>
  </w:num>
  <w:num w:numId="14" w16cid:durableId="1877692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23"/>
    <w:rsid w:val="00002B98"/>
    <w:rsid w:val="000502CD"/>
    <w:rsid w:val="00052847"/>
    <w:rsid w:val="00053D53"/>
    <w:rsid w:val="00070B23"/>
    <w:rsid w:val="0007176C"/>
    <w:rsid w:val="00083915"/>
    <w:rsid w:val="000D314E"/>
    <w:rsid w:val="00105589"/>
    <w:rsid w:val="00132971"/>
    <w:rsid w:val="00142AE6"/>
    <w:rsid w:val="001503DF"/>
    <w:rsid w:val="001A5C6B"/>
    <w:rsid w:val="001B5905"/>
    <w:rsid w:val="00242A2F"/>
    <w:rsid w:val="00256239"/>
    <w:rsid w:val="00262D38"/>
    <w:rsid w:val="0030198C"/>
    <w:rsid w:val="00312AD0"/>
    <w:rsid w:val="00325C69"/>
    <w:rsid w:val="0036639B"/>
    <w:rsid w:val="00367124"/>
    <w:rsid w:val="00371E2D"/>
    <w:rsid w:val="003905A3"/>
    <w:rsid w:val="00390EA5"/>
    <w:rsid w:val="003E2CEF"/>
    <w:rsid w:val="00412C7F"/>
    <w:rsid w:val="00451303"/>
    <w:rsid w:val="00495CD9"/>
    <w:rsid w:val="004A00A4"/>
    <w:rsid w:val="004B7BFC"/>
    <w:rsid w:val="004C4852"/>
    <w:rsid w:val="004D0421"/>
    <w:rsid w:val="004D271A"/>
    <w:rsid w:val="004E2974"/>
    <w:rsid w:val="004E427B"/>
    <w:rsid w:val="004E6C50"/>
    <w:rsid w:val="004F11C7"/>
    <w:rsid w:val="004F25D3"/>
    <w:rsid w:val="00533152"/>
    <w:rsid w:val="0055074F"/>
    <w:rsid w:val="0055258A"/>
    <w:rsid w:val="0058156E"/>
    <w:rsid w:val="00597FE7"/>
    <w:rsid w:val="005B1191"/>
    <w:rsid w:val="006038B6"/>
    <w:rsid w:val="00614143"/>
    <w:rsid w:val="00663797"/>
    <w:rsid w:val="00694961"/>
    <w:rsid w:val="006A3369"/>
    <w:rsid w:val="006C05EE"/>
    <w:rsid w:val="006C557E"/>
    <w:rsid w:val="006D2B06"/>
    <w:rsid w:val="006E2BD8"/>
    <w:rsid w:val="006E700D"/>
    <w:rsid w:val="006E734B"/>
    <w:rsid w:val="007076C5"/>
    <w:rsid w:val="007152EB"/>
    <w:rsid w:val="00717709"/>
    <w:rsid w:val="00735302"/>
    <w:rsid w:val="00735A45"/>
    <w:rsid w:val="007533A1"/>
    <w:rsid w:val="007926E6"/>
    <w:rsid w:val="007A413A"/>
    <w:rsid w:val="008352F8"/>
    <w:rsid w:val="00872224"/>
    <w:rsid w:val="00890368"/>
    <w:rsid w:val="008A5E01"/>
    <w:rsid w:val="008B13F9"/>
    <w:rsid w:val="00937A45"/>
    <w:rsid w:val="009524A3"/>
    <w:rsid w:val="00977086"/>
    <w:rsid w:val="009A2B84"/>
    <w:rsid w:val="009A746C"/>
    <w:rsid w:val="009C5E5D"/>
    <w:rsid w:val="009D6E91"/>
    <w:rsid w:val="00A05180"/>
    <w:rsid w:val="00A0647E"/>
    <w:rsid w:val="00A13831"/>
    <w:rsid w:val="00A347FB"/>
    <w:rsid w:val="00A82822"/>
    <w:rsid w:val="00A90A75"/>
    <w:rsid w:val="00AA0D83"/>
    <w:rsid w:val="00AB7BBD"/>
    <w:rsid w:val="00AD3E73"/>
    <w:rsid w:val="00AE4E60"/>
    <w:rsid w:val="00B60960"/>
    <w:rsid w:val="00BA189B"/>
    <w:rsid w:val="00C430A7"/>
    <w:rsid w:val="00C542D6"/>
    <w:rsid w:val="00D626D4"/>
    <w:rsid w:val="00DB4253"/>
    <w:rsid w:val="00DE7781"/>
    <w:rsid w:val="00E167AA"/>
    <w:rsid w:val="00E24335"/>
    <w:rsid w:val="00E377B1"/>
    <w:rsid w:val="00E66267"/>
    <w:rsid w:val="00E729A0"/>
    <w:rsid w:val="00EB4CEA"/>
    <w:rsid w:val="00EE2ED1"/>
    <w:rsid w:val="00EF4C64"/>
    <w:rsid w:val="00F07D29"/>
    <w:rsid w:val="00F1511A"/>
    <w:rsid w:val="00F7116A"/>
    <w:rsid w:val="00FA110F"/>
    <w:rsid w:val="00FB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0C48"/>
  <w15:chartTrackingRefBased/>
  <w15:docId w15:val="{F62B6CF2-82D4-C042-9D3E-7C4A6233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0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0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0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0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0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0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0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0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0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0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0B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0B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0B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0B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0B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0B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0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0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0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0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0B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0B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0B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0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0B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0B23"/>
    <w:rPr>
      <w:b/>
      <w:bCs/>
      <w:smallCaps/>
      <w:color w:val="0F4761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390EA5"/>
    <w:rPr>
      <w:i/>
      <w:iCs/>
    </w:rPr>
  </w:style>
  <w:style w:type="paragraph" w:customStyle="1" w:styleId="Standard">
    <w:name w:val="Standard"/>
    <w:rsid w:val="00390EA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Default">
    <w:name w:val="Default"/>
    <w:rsid w:val="006038B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character" w:customStyle="1" w:styleId="Teksttreci">
    <w:name w:val="Tekst treści_"/>
    <w:link w:val="Teksttreci0"/>
    <w:rsid w:val="006038B6"/>
    <w:rPr>
      <w:shd w:val="clear" w:color="auto" w:fill="FFFFFF"/>
    </w:rPr>
  </w:style>
  <w:style w:type="character" w:customStyle="1" w:styleId="Teksttreci2">
    <w:name w:val="Tekst treści (2)_"/>
    <w:link w:val="Teksttreci20"/>
    <w:rsid w:val="006038B6"/>
    <w:rPr>
      <w:i/>
      <w:iCs/>
      <w:sz w:val="18"/>
      <w:szCs w:val="18"/>
      <w:shd w:val="clear" w:color="auto" w:fill="FFFFFF"/>
    </w:rPr>
  </w:style>
  <w:style w:type="character" w:customStyle="1" w:styleId="Nagwek10">
    <w:name w:val="Nagłówek #1_"/>
    <w:link w:val="Nagwek11"/>
    <w:rsid w:val="006038B6"/>
    <w:rPr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038B6"/>
    <w:pPr>
      <w:widowControl w:val="0"/>
      <w:shd w:val="clear" w:color="auto" w:fill="FFFFFF"/>
      <w:spacing w:after="0" w:line="382" w:lineRule="auto"/>
      <w:jc w:val="both"/>
    </w:pPr>
  </w:style>
  <w:style w:type="paragraph" w:customStyle="1" w:styleId="Teksttreci20">
    <w:name w:val="Tekst treści (2)"/>
    <w:basedOn w:val="Normalny"/>
    <w:link w:val="Teksttreci2"/>
    <w:rsid w:val="006038B6"/>
    <w:pPr>
      <w:widowControl w:val="0"/>
      <w:shd w:val="clear" w:color="auto" w:fill="FFFFFF"/>
      <w:spacing w:after="190" w:line="259" w:lineRule="auto"/>
      <w:ind w:left="3810"/>
      <w:jc w:val="right"/>
    </w:pPr>
    <w:rPr>
      <w:i/>
      <w:iCs/>
      <w:sz w:val="18"/>
      <w:szCs w:val="18"/>
    </w:rPr>
  </w:style>
  <w:style w:type="paragraph" w:customStyle="1" w:styleId="Nagwek11">
    <w:name w:val="Nagłówek #1"/>
    <w:basedOn w:val="Normalny"/>
    <w:link w:val="Nagwek10"/>
    <w:rsid w:val="006038B6"/>
    <w:pPr>
      <w:widowControl w:val="0"/>
      <w:shd w:val="clear" w:color="auto" w:fill="FFFFFF"/>
      <w:spacing w:after="560" w:line="240" w:lineRule="auto"/>
      <w:jc w:val="center"/>
      <w:outlineLvl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1290</Words>
  <Characters>7741</Characters>
  <Application>Microsoft Office Word</Application>
  <DocSecurity>0</DocSecurity>
  <Lines>64</Lines>
  <Paragraphs>18</Paragraphs>
  <ScaleCrop>false</ScaleCrop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Grzywacz</dc:creator>
  <cp:keywords/>
  <dc:description/>
  <cp:lastModifiedBy>Jarosław Grzywacz</cp:lastModifiedBy>
  <cp:revision>106</cp:revision>
  <dcterms:created xsi:type="dcterms:W3CDTF">2025-05-27T20:48:00Z</dcterms:created>
  <dcterms:modified xsi:type="dcterms:W3CDTF">2025-06-12T07:10:00Z</dcterms:modified>
</cp:coreProperties>
</file>